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36041" w:rsidR="00B40383" w:rsidP="00FB7506" w:rsidRDefault="00B40383" w14:paraId="56E4C8F4" w14:textId="77777777">
      <w:pPr>
        <w:keepNext/>
        <w:keepLines/>
        <w:spacing w:after="0" w:line="264" w:lineRule="auto"/>
        <w:jc w:val="center"/>
        <w:outlineLvl w:val="0"/>
        <w:rPr>
          <w:rFonts w:asciiTheme="majorHAnsi" w:hAnsiTheme="majorHAnsi" w:eastAsiaTheme="majorEastAsia" w:cstheme="majorBidi"/>
          <w:b/>
          <w:bCs/>
          <w:color w:val="365F91" w:themeColor="accent1" w:themeShade="BF"/>
          <w:sz w:val="36"/>
          <w:szCs w:val="36"/>
        </w:rPr>
      </w:pPr>
      <w:r w:rsidRPr="00436041">
        <w:rPr>
          <w:rFonts w:cs="Arial" w:eastAsiaTheme="majorEastAsia"/>
          <w:noProof/>
          <w:color w:val="242424"/>
          <w:u w:val="single"/>
        </w:rPr>
        <w:drawing>
          <wp:anchor distT="0" distB="0" distL="114300" distR="114300" simplePos="0" relativeHeight="251659264" behindDoc="1" locked="0" layoutInCell="1" allowOverlap="1" wp14:anchorId="20F77481" wp14:editId="503D4C68">
            <wp:simplePos x="0" y="0"/>
            <wp:positionH relativeFrom="margin">
              <wp:posOffset>-76200</wp:posOffset>
            </wp:positionH>
            <wp:positionV relativeFrom="paragraph">
              <wp:posOffset>-205740</wp:posOffset>
            </wp:positionV>
            <wp:extent cx="1809750" cy="374650"/>
            <wp:effectExtent l="0" t="0" r="0" b="6350"/>
            <wp:wrapTight wrapText="bothSides">
              <wp:wrapPolygon edited="0">
                <wp:start x="455" y="0"/>
                <wp:lineTo x="0" y="6590"/>
                <wp:lineTo x="0" y="14278"/>
                <wp:lineTo x="455" y="20868"/>
                <wp:lineTo x="21373" y="20868"/>
                <wp:lineTo x="21373" y="0"/>
                <wp:lineTo x="19781" y="0"/>
                <wp:lineTo x="455"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374650"/>
                    </a:xfrm>
                    <a:prstGeom prst="rect">
                      <a:avLst/>
                    </a:prstGeom>
                  </pic:spPr>
                </pic:pic>
              </a:graphicData>
            </a:graphic>
            <wp14:sizeRelH relativeFrom="page">
              <wp14:pctWidth>0</wp14:pctWidth>
            </wp14:sizeRelH>
            <wp14:sizeRelV relativeFrom="page">
              <wp14:pctHeight>0</wp14:pctHeight>
            </wp14:sizeRelV>
          </wp:anchor>
        </w:drawing>
      </w:r>
    </w:p>
    <w:p w:rsidRPr="00436041" w:rsidR="00B40383" w:rsidP="2D0FA8C5" w:rsidRDefault="00D61117" w14:paraId="21FE22E4" w14:textId="264873E1">
      <w:pPr>
        <w:keepNext w:val="1"/>
        <w:keepLines w:val="1"/>
        <w:spacing w:after="0" w:line="264" w:lineRule="auto"/>
        <w:jc w:val="center"/>
        <w:outlineLvl w:val="0"/>
        <w:rPr>
          <w:rFonts w:ascii="Calibri" w:hAnsi="Calibri" w:eastAsia="ＭＳ ゴシック" w:cs="" w:asciiTheme="majorAscii" w:hAnsiTheme="majorAscii" w:eastAsiaTheme="majorEastAsia" w:cstheme="majorBidi"/>
          <w:b w:val="1"/>
          <w:bCs w:val="1"/>
          <w:color w:val="365F91" w:themeColor="accent1" w:themeShade="BF"/>
          <w:sz w:val="36"/>
          <w:szCs w:val="36"/>
        </w:rPr>
      </w:pPr>
      <w:r w:rsidRPr="2D0FA8C5" w:rsidR="00D61117">
        <w:rPr>
          <w:rFonts w:ascii="Calibri" w:hAnsi="Calibri" w:eastAsia="ＭＳ ゴシック" w:cs="" w:asciiTheme="majorAscii" w:hAnsiTheme="majorAscii" w:eastAsiaTheme="majorEastAsia" w:cstheme="majorBidi"/>
          <w:b w:val="1"/>
          <w:bCs w:val="1"/>
          <w:color w:val="365F91" w:themeColor="accent1" w:themeTint="FF" w:themeShade="BF"/>
          <w:sz w:val="36"/>
          <w:szCs w:val="36"/>
        </w:rPr>
        <w:t xml:space="preserve">UKHIH </w:t>
      </w:r>
      <w:r w:rsidRPr="2D0FA8C5" w:rsidR="00B40383">
        <w:rPr>
          <w:rFonts w:ascii="Calibri" w:hAnsi="Calibri" w:eastAsia="ＭＳ ゴシック" w:cs="" w:asciiTheme="majorAscii" w:hAnsiTheme="majorAscii" w:eastAsiaTheme="majorEastAsia" w:cstheme="majorBidi"/>
          <w:b w:val="1"/>
          <w:bCs w:val="1"/>
          <w:color w:val="365F91" w:themeColor="accent1" w:themeTint="FF" w:themeShade="BF"/>
          <w:sz w:val="36"/>
          <w:szCs w:val="36"/>
        </w:rPr>
        <w:t xml:space="preserve">Responsive Fund </w:t>
      </w:r>
      <w:r w:rsidRPr="2D0FA8C5" w:rsidR="0BEBB173">
        <w:rPr>
          <w:rFonts w:ascii="Calibri" w:hAnsi="Calibri" w:eastAsia="ＭＳ ゴシック" w:cs="" w:asciiTheme="majorAscii" w:hAnsiTheme="majorAscii" w:eastAsiaTheme="majorEastAsia" w:cstheme="majorBidi"/>
          <w:b w:val="1"/>
          <w:bCs w:val="1"/>
          <w:color w:val="365F91" w:themeColor="accent1" w:themeTint="FF" w:themeShade="BF"/>
          <w:sz w:val="36"/>
          <w:szCs w:val="36"/>
        </w:rPr>
        <w:t>- Syria</w:t>
      </w:r>
    </w:p>
    <w:p w:rsidR="00B40383" w:rsidP="00FB7506" w:rsidRDefault="00B40383" w14:paraId="2D8D4E09" w14:textId="2F9F64DF">
      <w:pPr>
        <w:keepNext/>
        <w:keepLines/>
        <w:spacing w:after="0" w:line="264" w:lineRule="auto"/>
        <w:jc w:val="center"/>
        <w:outlineLvl w:val="0"/>
        <w:rPr>
          <w:rFonts w:asciiTheme="majorHAnsi" w:hAnsiTheme="majorHAnsi" w:eastAsiaTheme="majorEastAsia" w:cstheme="majorBidi"/>
          <w:b/>
          <w:bCs/>
          <w:color w:val="365F91" w:themeColor="accent1" w:themeShade="BF"/>
          <w:sz w:val="36"/>
          <w:szCs w:val="36"/>
        </w:rPr>
      </w:pPr>
      <w:r>
        <w:rPr>
          <w:rFonts w:asciiTheme="majorHAnsi" w:hAnsiTheme="majorHAnsi" w:eastAsiaTheme="majorEastAsia" w:cstheme="majorBidi"/>
          <w:b/>
          <w:bCs/>
          <w:color w:val="365F91" w:themeColor="accent1" w:themeShade="BF"/>
          <w:sz w:val="36"/>
          <w:szCs w:val="36"/>
        </w:rPr>
        <w:t xml:space="preserve">Application Form </w:t>
      </w:r>
    </w:p>
    <w:p w:rsidR="00B40383" w:rsidP="00FB7506" w:rsidRDefault="00B40383" w14:paraId="533CC51F" w14:textId="77777777">
      <w:pPr>
        <w:spacing w:after="0" w:line="264" w:lineRule="auto"/>
        <w:rPr>
          <w:b/>
        </w:rPr>
      </w:pPr>
    </w:p>
    <w:p w:rsidR="00FB7506" w:rsidP="00FB7506" w:rsidRDefault="00FB7506" w14:paraId="57C8D291" w14:textId="77777777">
      <w:pPr>
        <w:spacing w:after="0" w:line="264" w:lineRule="auto"/>
        <w:rPr>
          <w:b/>
        </w:rPr>
      </w:pPr>
    </w:p>
    <w:p w:rsidR="00FB7506" w:rsidP="00FB7506" w:rsidRDefault="00B40383" w14:paraId="54F4D0EF" w14:textId="77777777">
      <w:pPr>
        <w:spacing w:after="0" w:line="264" w:lineRule="auto"/>
        <w:rPr>
          <w:b/>
        </w:rPr>
      </w:pPr>
      <w:r>
        <w:rPr>
          <w:b/>
        </w:rPr>
        <w:t>Guidance for Applicants</w:t>
      </w:r>
    </w:p>
    <w:p w:rsidR="007B5EEC" w:rsidP="00FB7506" w:rsidRDefault="00B40383" w14:paraId="4C24C89D" w14:textId="7EDBE533">
      <w:pPr>
        <w:spacing w:after="0" w:line="264" w:lineRule="auto"/>
      </w:pPr>
      <w:r>
        <w:rPr>
          <w:b/>
        </w:rPr>
        <w:br/>
      </w:r>
      <w:r>
        <w:t>Please complete each section of this form, providing clear and concise information. Refer to the accompanying guidance document for detailed instructions on how to fill out each section. This form is intended to capture essential information about your project proposal and organisational capacity.</w:t>
      </w:r>
    </w:p>
    <w:p w:rsidRPr="00934600" w:rsidR="00934600" w:rsidP="00FB7506" w:rsidRDefault="00E61B24" w14:paraId="4BDD37F7" w14:textId="6FA39DE5">
      <w:pPr>
        <w:spacing w:after="0" w:line="264" w:lineRule="auto"/>
        <w:rPr>
          <w:b/>
        </w:rPr>
      </w:pPr>
      <w:r>
        <w:t xml:space="preserve">Applications should be written in Ariel pt 11. </w:t>
      </w:r>
      <w:r w:rsidR="002A37F5">
        <w:t xml:space="preserve">Please do not adjust the margins of the template. </w:t>
      </w:r>
    </w:p>
    <w:p w:rsidR="00FB7506" w:rsidP="00FB7506" w:rsidRDefault="00FB7506" w14:paraId="14118304" w14:textId="77777777">
      <w:pPr>
        <w:pStyle w:val="Heading2"/>
        <w:spacing w:before="0" w:line="264" w:lineRule="auto"/>
      </w:pPr>
    </w:p>
    <w:p w:rsidR="007B5EEC" w:rsidP="00FB7506" w:rsidRDefault="00B40383" w14:paraId="3A31190F" w14:textId="19D178BC" w14:noSpellErr="1">
      <w:pPr>
        <w:pStyle w:val="Heading2"/>
        <w:spacing w:before="0" w:line="264" w:lineRule="auto"/>
      </w:pPr>
      <w:r w:rsidR="00B40383">
        <w:rPr/>
        <w:t>Section 1: Applicant Information</w:t>
      </w:r>
    </w:p>
    <w:p w:rsidRPr="003C0EC5" w:rsidR="00B40383" w:rsidP="00FB7506" w:rsidRDefault="00B40383" w14:paraId="09B333A2" w14:textId="77777777">
      <w:pPr>
        <w:spacing w:after="0" w:line="264" w:lineRule="auto"/>
      </w:pPr>
    </w:p>
    <w:tbl>
      <w:tblPr>
        <w:tblStyle w:val="TableGrid"/>
        <w:tblW w:w="0" w:type="auto"/>
        <w:tblInd w:w="108" w:type="dxa"/>
        <w:tblLook w:val="04A0" w:firstRow="1" w:lastRow="0" w:firstColumn="1" w:lastColumn="0" w:noHBand="0" w:noVBand="1"/>
      </w:tblPr>
      <w:tblGrid>
        <w:gridCol w:w="3261"/>
        <w:gridCol w:w="6378"/>
      </w:tblGrid>
      <w:tr w:rsidR="003C0EC5" w:rsidTr="389D0011" w14:paraId="7FFE33EE" w14:textId="77777777">
        <w:tc>
          <w:tcPr>
            <w:tcW w:w="3261" w:type="dxa"/>
            <w:tcMar/>
          </w:tcPr>
          <w:p w:rsidRPr="00D02CC6" w:rsidR="003C0EC5" w:rsidP="00FB7506" w:rsidRDefault="008611DB" w14:paraId="5A9196D0" w14:textId="77777777">
            <w:pPr>
              <w:spacing w:line="264" w:lineRule="auto"/>
              <w:rPr>
                <w:b/>
                <w:bCs/>
              </w:rPr>
            </w:pPr>
            <w:bookmarkStart w:name="_Hlk176180517" w:id="0"/>
            <w:r w:rsidRPr="00D02CC6">
              <w:rPr>
                <w:b/>
                <w:bCs/>
              </w:rPr>
              <w:t xml:space="preserve">Main contact and position: </w:t>
            </w:r>
          </w:p>
          <w:p w:rsidRPr="00D02CC6" w:rsidR="00D02CC6" w:rsidP="00FB7506" w:rsidRDefault="00D02CC6" w14:paraId="702A0E1A" w14:textId="2D76FDB0">
            <w:pPr>
              <w:spacing w:line="264" w:lineRule="auto"/>
              <w:rPr>
                <w:b/>
                <w:bCs/>
              </w:rPr>
            </w:pPr>
          </w:p>
        </w:tc>
        <w:tc>
          <w:tcPr>
            <w:tcW w:w="6378" w:type="dxa"/>
            <w:tcMar/>
          </w:tcPr>
          <w:p w:rsidR="003C0EC5" w:rsidP="00FB7506" w:rsidRDefault="003C0EC5" w14:paraId="186BF0B6" w14:textId="77777777">
            <w:pPr>
              <w:spacing w:line="264" w:lineRule="auto"/>
            </w:pPr>
          </w:p>
        </w:tc>
      </w:tr>
      <w:tr w:rsidR="008611DB" w:rsidTr="389D0011" w14:paraId="1FE659BC" w14:textId="77777777">
        <w:tc>
          <w:tcPr>
            <w:tcW w:w="3261" w:type="dxa"/>
            <w:tcMar/>
          </w:tcPr>
          <w:p w:rsidRPr="00D02CC6" w:rsidR="008611DB" w:rsidP="00FB7506" w:rsidRDefault="00572994" w14:paraId="069F842D" w14:textId="77777777">
            <w:pPr>
              <w:spacing w:line="264" w:lineRule="auto"/>
              <w:rPr>
                <w:b/>
                <w:bCs/>
              </w:rPr>
            </w:pPr>
            <w:r w:rsidRPr="00D02CC6">
              <w:rPr>
                <w:b/>
                <w:bCs/>
              </w:rPr>
              <w:t xml:space="preserve">Contact email: </w:t>
            </w:r>
          </w:p>
          <w:p w:rsidRPr="00D02CC6" w:rsidR="00D02CC6" w:rsidP="00FB7506" w:rsidRDefault="00D02CC6" w14:paraId="430075E1" w14:textId="062C7A82">
            <w:pPr>
              <w:spacing w:line="264" w:lineRule="auto"/>
              <w:rPr>
                <w:b/>
                <w:bCs/>
              </w:rPr>
            </w:pPr>
          </w:p>
        </w:tc>
        <w:tc>
          <w:tcPr>
            <w:tcW w:w="6378" w:type="dxa"/>
            <w:tcMar/>
          </w:tcPr>
          <w:p w:rsidR="008611DB" w:rsidP="00FB7506" w:rsidRDefault="008611DB" w14:paraId="03B70924" w14:textId="77777777">
            <w:pPr>
              <w:spacing w:line="264" w:lineRule="auto"/>
            </w:pPr>
          </w:p>
        </w:tc>
      </w:tr>
      <w:tr w:rsidR="003C0EC5" w:rsidTr="389D0011" w14:paraId="160E078E" w14:textId="77777777">
        <w:tc>
          <w:tcPr>
            <w:tcW w:w="3261" w:type="dxa"/>
            <w:tcMar/>
          </w:tcPr>
          <w:p w:rsidRPr="00D02CC6" w:rsidR="003C0EC5" w:rsidP="00FB7506" w:rsidRDefault="008611DB" w14:paraId="4A4483D6" w14:textId="77777777">
            <w:pPr>
              <w:spacing w:line="264" w:lineRule="auto"/>
              <w:rPr>
                <w:b/>
                <w:bCs/>
              </w:rPr>
            </w:pPr>
            <w:r w:rsidRPr="00D02CC6">
              <w:rPr>
                <w:b/>
                <w:bCs/>
              </w:rPr>
              <w:t xml:space="preserve">Organisation(s): </w:t>
            </w:r>
          </w:p>
          <w:p w:rsidRPr="00D02CC6" w:rsidR="00D02CC6" w:rsidP="00FB7506" w:rsidRDefault="00D02CC6" w14:paraId="561B2C0B" w14:textId="36E32AE1">
            <w:pPr>
              <w:spacing w:line="264" w:lineRule="auto"/>
              <w:rPr>
                <w:b/>
                <w:bCs/>
              </w:rPr>
            </w:pPr>
          </w:p>
        </w:tc>
        <w:tc>
          <w:tcPr>
            <w:tcW w:w="6378" w:type="dxa"/>
            <w:tcMar/>
          </w:tcPr>
          <w:p w:rsidR="003C0EC5" w:rsidP="00FB7506" w:rsidRDefault="003C0EC5" w14:paraId="6B758220" w14:textId="77777777">
            <w:pPr>
              <w:spacing w:line="264" w:lineRule="auto"/>
            </w:pPr>
          </w:p>
        </w:tc>
      </w:tr>
      <w:tr w:rsidR="003C0EC5" w:rsidTr="389D0011" w14:paraId="1F250130" w14:textId="77777777">
        <w:tc>
          <w:tcPr>
            <w:tcW w:w="3261" w:type="dxa"/>
            <w:tcMar/>
          </w:tcPr>
          <w:p w:rsidRPr="00D02CC6" w:rsidR="003C0EC5" w:rsidP="00FB7506" w:rsidRDefault="008611DB" w14:paraId="49B27EF4" w14:textId="77777777">
            <w:pPr>
              <w:spacing w:line="264" w:lineRule="auto"/>
              <w:rPr>
                <w:b/>
                <w:bCs/>
              </w:rPr>
            </w:pPr>
            <w:r w:rsidRPr="00D02CC6">
              <w:rPr>
                <w:b/>
                <w:bCs/>
              </w:rPr>
              <w:t>Address:</w:t>
            </w:r>
          </w:p>
          <w:p w:rsidRPr="00D02CC6" w:rsidR="00D02CC6" w:rsidP="00FB7506" w:rsidRDefault="00D02CC6" w14:paraId="7644C403" w14:textId="77777777">
            <w:pPr>
              <w:spacing w:line="264" w:lineRule="auto"/>
              <w:rPr>
                <w:b/>
                <w:bCs/>
              </w:rPr>
            </w:pPr>
          </w:p>
          <w:p w:rsidRPr="00D02CC6" w:rsidR="00D02CC6" w:rsidP="00FB7506" w:rsidRDefault="00D02CC6" w14:paraId="334484DD" w14:textId="53031F4D">
            <w:pPr>
              <w:spacing w:line="264" w:lineRule="auto"/>
              <w:rPr>
                <w:b/>
                <w:bCs/>
              </w:rPr>
            </w:pPr>
          </w:p>
        </w:tc>
        <w:tc>
          <w:tcPr>
            <w:tcW w:w="6378" w:type="dxa"/>
            <w:tcMar/>
          </w:tcPr>
          <w:p w:rsidR="003C0EC5" w:rsidP="00FB7506" w:rsidRDefault="003C0EC5" w14:paraId="66A9E78D" w14:textId="77777777">
            <w:pPr>
              <w:spacing w:line="264" w:lineRule="auto"/>
            </w:pPr>
          </w:p>
        </w:tc>
      </w:tr>
      <w:tr w:rsidR="003C0EC5" w:rsidTr="389D0011" w14:paraId="4EBBA350" w14:textId="77777777">
        <w:tc>
          <w:tcPr>
            <w:tcW w:w="3261" w:type="dxa"/>
            <w:tcMar/>
          </w:tcPr>
          <w:p w:rsidRPr="00D02CC6" w:rsidR="003C0EC5" w:rsidP="00FB7506" w:rsidRDefault="008611DB" w14:paraId="4DAD5FE6" w14:textId="77777777">
            <w:pPr>
              <w:spacing w:line="264" w:lineRule="auto"/>
              <w:rPr>
                <w:b/>
                <w:bCs/>
              </w:rPr>
            </w:pPr>
            <w:r w:rsidRPr="00D02CC6">
              <w:rPr>
                <w:b/>
                <w:bCs/>
              </w:rPr>
              <w:t>Website</w:t>
            </w:r>
            <w:r w:rsidRPr="00D02CC6" w:rsidR="00D02CC6">
              <w:rPr>
                <w:b/>
                <w:bCs/>
              </w:rPr>
              <w:t>:</w:t>
            </w:r>
          </w:p>
          <w:p w:rsidRPr="00D02CC6" w:rsidR="00D02CC6" w:rsidP="00FB7506" w:rsidRDefault="00D02CC6" w14:paraId="69AB56AB" w14:textId="47208D11">
            <w:pPr>
              <w:spacing w:line="264" w:lineRule="auto"/>
              <w:rPr>
                <w:b/>
                <w:bCs/>
              </w:rPr>
            </w:pPr>
          </w:p>
        </w:tc>
        <w:tc>
          <w:tcPr>
            <w:tcW w:w="6378" w:type="dxa"/>
            <w:tcMar/>
          </w:tcPr>
          <w:p w:rsidR="003C0EC5" w:rsidP="00FB7506" w:rsidRDefault="003C0EC5" w14:paraId="6D28BBDB" w14:textId="77777777">
            <w:pPr>
              <w:spacing w:line="264" w:lineRule="auto"/>
            </w:pPr>
          </w:p>
        </w:tc>
      </w:tr>
      <w:tr w:rsidR="00934600" w:rsidTr="389D0011" w14:paraId="276104AD" w14:textId="77777777">
        <w:tc>
          <w:tcPr>
            <w:tcW w:w="3261" w:type="dxa"/>
            <w:tcMar/>
          </w:tcPr>
          <w:p w:rsidRPr="00D02CC6" w:rsidR="00934600" w:rsidP="00FB7506" w:rsidRDefault="00934600" w14:paraId="4EAF0641" w14:textId="04CFD41C">
            <w:pPr>
              <w:spacing w:line="264" w:lineRule="auto"/>
              <w:rPr>
                <w:b w:val="1"/>
                <w:bCs w:val="1"/>
              </w:rPr>
            </w:pPr>
            <w:r w:rsidRPr="389D0011" w:rsidR="5AC357D3">
              <w:rPr>
                <w:b w:val="1"/>
                <w:bCs w:val="1"/>
              </w:rPr>
              <w:t>Organisational</w:t>
            </w:r>
            <w:r w:rsidRPr="389D0011" w:rsidR="5AC357D3">
              <w:rPr>
                <w:b w:val="1"/>
                <w:bCs w:val="1"/>
              </w:rPr>
              <w:t xml:space="preserve"> </w:t>
            </w:r>
            <w:r w:rsidRPr="389D0011" w:rsidR="00934600">
              <w:rPr>
                <w:b w:val="1"/>
                <w:bCs w:val="1"/>
              </w:rPr>
              <w:t>Aims and Objectives</w:t>
            </w:r>
            <w:r w:rsidRPr="389D0011" w:rsidR="00217070">
              <w:rPr>
                <w:b w:val="1"/>
                <w:bCs w:val="1"/>
              </w:rPr>
              <w:t xml:space="preserve"> (</w:t>
            </w:r>
            <w:r w:rsidRPr="389D0011" w:rsidR="52D444FD">
              <w:rPr>
                <w:b w:val="1"/>
                <w:bCs w:val="1"/>
              </w:rPr>
              <w:t>3</w:t>
            </w:r>
            <w:r w:rsidRPr="389D0011" w:rsidR="005705F8">
              <w:rPr>
                <w:b w:val="1"/>
                <w:bCs w:val="1"/>
              </w:rPr>
              <w:t>00 words max)</w:t>
            </w:r>
            <w:r w:rsidRPr="389D0011" w:rsidR="00934600">
              <w:rPr>
                <w:b w:val="1"/>
                <w:bCs w:val="1"/>
              </w:rPr>
              <w:t>:</w:t>
            </w:r>
          </w:p>
          <w:p w:rsidR="00934600" w:rsidP="00FB7506" w:rsidRDefault="00934600" w14:paraId="47B7E3F9" w14:textId="77777777">
            <w:pPr>
              <w:spacing w:line="264" w:lineRule="auto"/>
            </w:pPr>
          </w:p>
          <w:p w:rsidR="00217070" w:rsidP="00FB7506" w:rsidRDefault="00217070" w14:paraId="2F545E52" w14:textId="15504AD5">
            <w:pPr>
              <w:spacing w:line="264" w:lineRule="auto"/>
            </w:pPr>
            <w:r w:rsidR="00934600">
              <w:rPr/>
              <w:t xml:space="preserve">Briefly describe the main aims and </w:t>
            </w:r>
            <w:r w:rsidR="00934600">
              <w:rPr/>
              <w:t>objectives</w:t>
            </w:r>
            <w:r w:rsidR="00934600">
              <w:rPr/>
              <w:t xml:space="preserve"> of your </w:t>
            </w:r>
            <w:r w:rsidR="00934600">
              <w:rPr/>
              <w:t>organisation</w:t>
            </w:r>
            <w:r w:rsidR="68F8CC94">
              <w:rPr/>
              <w:t xml:space="preserve"> and how it relates to the response in Syria. </w:t>
            </w:r>
          </w:p>
          <w:p w:rsidR="00217070" w:rsidP="00FB7506" w:rsidRDefault="00217070" w14:paraId="595693E0" w14:textId="4737B06A">
            <w:pPr>
              <w:spacing w:line="264" w:lineRule="auto"/>
            </w:pPr>
          </w:p>
          <w:p w:rsidR="00217070" w:rsidP="00FB7506" w:rsidRDefault="00217070" w14:paraId="24B373D3" w14:textId="01A113D4">
            <w:pPr>
              <w:spacing w:line="264" w:lineRule="auto"/>
            </w:pPr>
          </w:p>
          <w:p w:rsidR="00217070" w:rsidP="00FB7506" w:rsidRDefault="00217070" w14:paraId="16CC33D5" w14:textId="6148B6DF">
            <w:pPr>
              <w:spacing w:line="264" w:lineRule="auto"/>
            </w:pPr>
          </w:p>
          <w:p w:rsidR="00217070" w:rsidP="00FB7506" w:rsidRDefault="00217070" w14:paraId="1CC3B579" w14:textId="1864D1E6">
            <w:pPr>
              <w:spacing w:line="264" w:lineRule="auto"/>
            </w:pPr>
          </w:p>
        </w:tc>
        <w:tc>
          <w:tcPr>
            <w:tcW w:w="6378" w:type="dxa"/>
            <w:tcMar/>
          </w:tcPr>
          <w:p w:rsidR="00934600" w:rsidP="00FB7506" w:rsidRDefault="00934600" w14:paraId="1B159E27" w14:textId="77777777">
            <w:pPr>
              <w:spacing w:line="264" w:lineRule="auto"/>
            </w:pPr>
          </w:p>
        </w:tc>
      </w:tr>
    </w:tbl>
    <w:p w:rsidR="00FB7506" w:rsidP="00FB7506" w:rsidRDefault="00FB7506" w14:paraId="3529A5FC" w14:textId="77777777" w14:noSpellErr="1">
      <w:pPr>
        <w:pStyle w:val="Heading2"/>
        <w:spacing w:before="0" w:line="264" w:lineRule="auto"/>
      </w:pPr>
      <w:bookmarkEnd w:id="0"/>
    </w:p>
    <w:p w:rsidR="2D0FA8C5" w:rsidP="2D0FA8C5" w:rsidRDefault="2D0FA8C5" w14:paraId="5B1925C8" w14:textId="5DCD82CC">
      <w:pPr>
        <w:pStyle w:val="Normal"/>
      </w:pPr>
    </w:p>
    <w:p w:rsidR="2D0FA8C5" w:rsidP="2D0FA8C5" w:rsidRDefault="2D0FA8C5" w14:paraId="2FB0F7C9" w14:textId="64FC596E">
      <w:pPr>
        <w:pStyle w:val="Normal"/>
      </w:pPr>
    </w:p>
    <w:p w:rsidR="2D0FA8C5" w:rsidP="2D0FA8C5" w:rsidRDefault="2D0FA8C5" w14:paraId="2A7C2798" w14:textId="57816FD7">
      <w:pPr>
        <w:pStyle w:val="Normal"/>
      </w:pPr>
      <w:bookmarkStart w:name="_Hlk176180881" w:id="1"/>
    </w:p>
    <w:p w:rsidR="00DF0E75" w:rsidP="00FB7506" w:rsidRDefault="00B40383" w14:paraId="5EE31280" w14:textId="0BD2E862">
      <w:pPr>
        <w:pStyle w:val="Heading2"/>
        <w:spacing w:before="0" w:line="264" w:lineRule="auto"/>
      </w:pPr>
      <w:r>
        <w:t>Section 2: Project Proposal</w:t>
      </w:r>
      <w:bookmarkEnd w:id="1"/>
    </w:p>
    <w:p w:rsidRPr="008F3891" w:rsidR="008F3891" w:rsidP="00FB7506" w:rsidRDefault="008F3891" w14:paraId="1B219EEA" w14:textId="77777777">
      <w:pPr>
        <w:spacing w:after="0" w:line="264" w:lineRule="auto"/>
      </w:pPr>
    </w:p>
    <w:tbl>
      <w:tblPr>
        <w:tblStyle w:val="TableGrid"/>
        <w:tblW w:w="0" w:type="auto"/>
        <w:tblInd w:w="108" w:type="dxa"/>
        <w:tblLook w:val="04A0" w:firstRow="1" w:lastRow="0" w:firstColumn="1" w:lastColumn="0" w:noHBand="0" w:noVBand="1"/>
      </w:tblPr>
      <w:tblGrid>
        <w:gridCol w:w="3261"/>
        <w:gridCol w:w="6378"/>
      </w:tblGrid>
      <w:tr w:rsidR="00934600" w:rsidTr="73020081" w14:paraId="21906A39" w14:textId="77777777">
        <w:tc>
          <w:tcPr>
            <w:tcW w:w="3261" w:type="dxa"/>
            <w:tcMar/>
          </w:tcPr>
          <w:p w:rsidRPr="00D02CC6" w:rsidR="00934600" w:rsidP="00FB7506" w:rsidRDefault="00934600" w14:paraId="1E66A5D5" w14:textId="77777777">
            <w:pPr>
              <w:spacing w:line="264" w:lineRule="auto"/>
              <w:rPr>
                <w:b/>
                <w:bCs/>
              </w:rPr>
            </w:pPr>
            <w:r w:rsidRPr="00D02CC6">
              <w:rPr>
                <w:b/>
                <w:bCs/>
              </w:rPr>
              <w:t>Project Title:</w:t>
            </w:r>
          </w:p>
          <w:p w:rsidR="00934600" w:rsidP="00FB7506" w:rsidRDefault="00934600" w14:paraId="1D4130F5" w14:textId="77777777">
            <w:pPr>
              <w:spacing w:line="264" w:lineRule="auto"/>
            </w:pPr>
          </w:p>
          <w:p w:rsidR="00934600" w:rsidP="00FB7506" w:rsidRDefault="00934600" w14:paraId="3C647BB9" w14:textId="0EFF1B08">
            <w:pPr>
              <w:spacing w:line="264" w:lineRule="auto"/>
            </w:pPr>
            <w:r w:rsidR="00934600">
              <w:rPr/>
              <w:t xml:space="preserve">Provide a concise title that </w:t>
            </w:r>
            <w:r w:rsidR="00934600">
              <w:rPr/>
              <w:t>reflects the essence of your project</w:t>
            </w:r>
            <w:r w:rsidR="03578BE3">
              <w:rPr/>
              <w:t>.</w:t>
            </w:r>
          </w:p>
          <w:p w:rsidR="00934600" w:rsidP="00FB7506" w:rsidRDefault="00934600" w14:paraId="6C56AD60" w14:textId="2C1D543B">
            <w:pPr>
              <w:spacing w:line="264" w:lineRule="auto"/>
            </w:pPr>
          </w:p>
        </w:tc>
        <w:tc>
          <w:tcPr>
            <w:tcW w:w="6378" w:type="dxa"/>
            <w:tcMar/>
          </w:tcPr>
          <w:p w:rsidR="00934600" w:rsidP="00FB7506" w:rsidRDefault="00934600" w14:paraId="544621ED" w14:textId="77777777">
            <w:pPr>
              <w:spacing w:line="264" w:lineRule="auto"/>
            </w:pPr>
          </w:p>
        </w:tc>
      </w:tr>
      <w:tr w:rsidR="00405097" w:rsidTr="73020081" w14:paraId="3DE6411D" w14:textId="77777777">
        <w:tc>
          <w:tcPr>
            <w:tcW w:w="3261" w:type="dxa"/>
            <w:tcMar/>
          </w:tcPr>
          <w:p w:rsidRPr="00D02CC6" w:rsidR="00405097" w:rsidP="00FB7506" w:rsidRDefault="00AC12ED" w14:paraId="15473F25" w14:textId="395E55B7">
            <w:pPr>
              <w:spacing w:line="264" w:lineRule="auto"/>
              <w:rPr>
                <w:b w:val="1"/>
                <w:bCs w:val="1"/>
              </w:rPr>
            </w:pPr>
            <w:r w:rsidRPr="2D0FA8C5" w:rsidR="25498878">
              <w:rPr>
                <w:b w:val="1"/>
                <w:bCs w:val="1"/>
              </w:rPr>
              <w:t>Start</w:t>
            </w:r>
            <w:r w:rsidRPr="2D0FA8C5" w:rsidR="014B2203">
              <w:rPr>
                <w:b w:val="1"/>
                <w:bCs w:val="1"/>
              </w:rPr>
              <w:t xml:space="preserve"> date</w:t>
            </w:r>
            <w:r w:rsidRPr="2D0FA8C5" w:rsidR="3D59A501">
              <w:rPr>
                <w:b w:val="1"/>
                <w:bCs w:val="1"/>
              </w:rPr>
              <w:t xml:space="preserve">, key </w:t>
            </w:r>
            <w:r w:rsidRPr="2D0FA8C5" w:rsidR="3D59A501">
              <w:rPr>
                <w:b w:val="1"/>
                <w:bCs w:val="1"/>
              </w:rPr>
              <w:t>milestones</w:t>
            </w:r>
            <w:r w:rsidRPr="2D0FA8C5" w:rsidR="3D59A501">
              <w:rPr>
                <w:b w:val="1"/>
                <w:bCs w:val="1"/>
              </w:rPr>
              <w:t xml:space="preserve"> and end date</w:t>
            </w:r>
            <w:r w:rsidRPr="2D0FA8C5" w:rsidR="603342C3">
              <w:rPr>
                <w:b w:val="1"/>
                <w:bCs w:val="1"/>
              </w:rPr>
              <w:t xml:space="preserve"> (</w:t>
            </w:r>
            <w:r w:rsidRPr="2D0FA8C5" w:rsidR="0622FB85">
              <w:rPr>
                <w:b w:val="1"/>
                <w:bCs w:val="1"/>
              </w:rPr>
              <w:t>3</w:t>
            </w:r>
            <w:r w:rsidRPr="2D0FA8C5" w:rsidR="603342C3">
              <w:rPr>
                <w:b w:val="1"/>
                <w:bCs w:val="1"/>
              </w:rPr>
              <w:t>00 words max)</w:t>
            </w:r>
            <w:r w:rsidRPr="2D0FA8C5" w:rsidR="3D59A501">
              <w:rPr>
                <w:b w:val="1"/>
                <w:bCs w:val="1"/>
              </w:rPr>
              <w:t xml:space="preserve">: </w:t>
            </w:r>
          </w:p>
          <w:p w:rsidR="00972B66" w:rsidP="00FB7506" w:rsidRDefault="00972B66" w14:paraId="2B6E6C78" w14:textId="77777777">
            <w:pPr>
              <w:spacing w:line="264" w:lineRule="auto"/>
            </w:pPr>
          </w:p>
          <w:p w:rsidR="00253C9F" w:rsidP="00FB7506" w:rsidRDefault="00253C9F" w14:paraId="658731BF" w14:textId="021824B3">
            <w:pPr>
              <w:spacing w:line="264" w:lineRule="auto"/>
            </w:pPr>
            <w:r w:rsidR="5BD08D23">
              <w:rPr/>
              <w:t xml:space="preserve">Project </w:t>
            </w:r>
            <w:r w:rsidR="2C5E8C52">
              <w:rPr/>
              <w:t xml:space="preserve">can </w:t>
            </w:r>
            <w:r w:rsidR="2C5E8C52">
              <w:rPr/>
              <w:t>start from</w:t>
            </w:r>
            <w:r w:rsidR="2C5E8C52">
              <w:rPr/>
              <w:t xml:space="preserve"> at least one month </w:t>
            </w:r>
            <w:r w:rsidR="13E94AC3">
              <w:rPr/>
              <w:t xml:space="preserve">prior to </w:t>
            </w:r>
            <w:r w:rsidR="6E02B08A">
              <w:rPr/>
              <w:t>applyin</w:t>
            </w:r>
            <w:r w:rsidR="6E02B08A">
              <w:rPr/>
              <w:t>g</w:t>
            </w:r>
            <w:r w:rsidR="13E94AC3">
              <w:rPr/>
              <w:t xml:space="preserve"> to allow for decision makin</w:t>
            </w:r>
            <w:r w:rsidR="6E02B08A">
              <w:rPr/>
              <w:t xml:space="preserve">g, due diligence and contracting. </w:t>
            </w:r>
            <w:r w:rsidR="0365583E">
              <w:rPr/>
              <w:t xml:space="preserve">Project should be completed by </w:t>
            </w:r>
            <w:r w:rsidR="2CBAB008">
              <w:rPr/>
              <w:t>31</w:t>
            </w:r>
            <w:r w:rsidRPr="73020081" w:rsidR="2CBAB008">
              <w:rPr>
                <w:vertAlign w:val="superscript"/>
              </w:rPr>
              <w:t>st</w:t>
            </w:r>
            <w:r w:rsidR="2CBAB008">
              <w:rPr/>
              <w:t xml:space="preserve"> December</w:t>
            </w:r>
            <w:r w:rsidR="0365583E">
              <w:rPr/>
              <w:t xml:space="preserve"> </w:t>
            </w:r>
            <w:r w:rsidR="0365583E">
              <w:rPr/>
              <w:t xml:space="preserve">2025. </w:t>
            </w:r>
          </w:p>
          <w:p w:rsidR="00405097" w:rsidP="001C4D8B" w:rsidRDefault="00405097" w14:paraId="3145FE71" w14:textId="77DBCAF3">
            <w:pPr>
              <w:spacing w:line="264" w:lineRule="auto"/>
            </w:pPr>
          </w:p>
        </w:tc>
        <w:tc>
          <w:tcPr>
            <w:tcW w:w="6378" w:type="dxa"/>
            <w:tcMar/>
          </w:tcPr>
          <w:p w:rsidR="00405097" w:rsidP="00FB7506" w:rsidRDefault="00405097" w14:paraId="41045556" w14:textId="77777777">
            <w:pPr>
              <w:spacing w:line="264" w:lineRule="auto"/>
            </w:pPr>
          </w:p>
          <w:p w:rsidR="00636795" w:rsidP="00FB7506" w:rsidRDefault="00636795" w14:paraId="71E6E30B" w14:textId="77777777">
            <w:pPr>
              <w:spacing w:line="264" w:lineRule="auto"/>
            </w:pPr>
          </w:p>
          <w:p w:rsidR="00636795" w:rsidP="00FB7506" w:rsidRDefault="00636795" w14:paraId="5DF5532C" w14:textId="77777777">
            <w:pPr>
              <w:spacing w:line="264" w:lineRule="auto"/>
            </w:pPr>
          </w:p>
          <w:p w:rsidR="00636795" w:rsidP="00FB7506" w:rsidRDefault="00636795" w14:paraId="24E4C875" w14:textId="77777777">
            <w:pPr>
              <w:spacing w:line="264" w:lineRule="auto"/>
            </w:pPr>
          </w:p>
          <w:p w:rsidR="00636795" w:rsidP="00FB7506" w:rsidRDefault="00636795" w14:noSpellErr="1" w14:paraId="1C05789A" w14:textId="0D91686A">
            <w:pPr>
              <w:spacing w:line="264" w:lineRule="auto"/>
            </w:pPr>
          </w:p>
          <w:p w:rsidR="00636795" w:rsidP="00FB7506" w:rsidRDefault="00636795" w14:paraId="725E83AB" w14:textId="6B1AA6FF">
            <w:pPr>
              <w:spacing w:line="264" w:lineRule="auto"/>
            </w:pPr>
          </w:p>
          <w:p w:rsidR="00636795" w:rsidP="00FB7506" w:rsidRDefault="00636795" w14:paraId="653F066C" w14:textId="6683CB4C">
            <w:pPr>
              <w:spacing w:line="264" w:lineRule="auto"/>
            </w:pPr>
          </w:p>
        </w:tc>
      </w:tr>
      <w:tr w:rsidR="00934600" w:rsidTr="73020081" w14:paraId="19AA6BA8" w14:textId="77777777">
        <w:tc>
          <w:tcPr>
            <w:tcW w:w="3261" w:type="dxa"/>
            <w:tcMar/>
          </w:tcPr>
          <w:p w:rsidRPr="00D02CC6" w:rsidR="00934600" w:rsidP="00FB7506" w:rsidRDefault="00934600" w14:paraId="2EDC943E" w14:textId="15C6F323">
            <w:pPr>
              <w:spacing w:line="264" w:lineRule="auto"/>
              <w:rPr>
                <w:b w:val="1"/>
                <w:bCs w:val="1"/>
              </w:rPr>
            </w:pPr>
            <w:r w:rsidRPr="73020081" w:rsidR="0025700C">
              <w:rPr>
                <w:b w:val="1"/>
                <w:bCs w:val="1"/>
              </w:rPr>
              <w:t>Problem</w:t>
            </w:r>
            <w:r w:rsidRPr="73020081" w:rsidR="62FDC8B9">
              <w:rPr>
                <w:b w:val="1"/>
                <w:bCs w:val="1"/>
              </w:rPr>
              <w:t xml:space="preserve"> </w:t>
            </w:r>
            <w:r w:rsidRPr="73020081" w:rsidR="62FDC8B9">
              <w:rPr>
                <w:b w:val="1"/>
                <w:bCs w:val="1"/>
              </w:rPr>
              <w:t>Definition</w:t>
            </w:r>
            <w:r w:rsidRPr="73020081" w:rsidR="52D412F9">
              <w:rPr>
                <w:b w:val="1"/>
                <w:bCs w:val="1"/>
              </w:rPr>
              <w:t xml:space="preserve"> (</w:t>
            </w:r>
            <w:r w:rsidRPr="73020081" w:rsidR="0D22EE29">
              <w:rPr>
                <w:b w:val="1"/>
                <w:bCs w:val="1"/>
              </w:rPr>
              <w:t>5</w:t>
            </w:r>
            <w:r w:rsidRPr="73020081" w:rsidR="52D412F9">
              <w:rPr>
                <w:b w:val="1"/>
                <w:bCs w:val="1"/>
              </w:rPr>
              <w:t>00 words max)</w:t>
            </w:r>
            <w:r w:rsidRPr="73020081" w:rsidR="62FDC8B9">
              <w:rPr>
                <w:b w:val="1"/>
                <w:bCs w:val="1"/>
              </w:rPr>
              <w:t>:</w:t>
            </w:r>
          </w:p>
          <w:p w:rsidR="00934600" w:rsidP="00FB7506" w:rsidRDefault="00934600" w14:paraId="37AF7ECD" w14:textId="77777777">
            <w:pPr>
              <w:spacing w:line="264" w:lineRule="auto"/>
            </w:pPr>
          </w:p>
          <w:p w:rsidR="00934600" w:rsidP="00FB7506" w:rsidRDefault="00934600" w14:paraId="62A060B4" w14:textId="0E41712B">
            <w:pPr>
              <w:spacing w:line="264" w:lineRule="auto"/>
            </w:pPr>
            <w:r w:rsidR="00934600">
              <w:rPr/>
              <w:t xml:space="preserve">Clearly outline the </w:t>
            </w:r>
            <w:r w:rsidR="3C5CE3C0">
              <w:rPr/>
              <w:t>challenge</w:t>
            </w:r>
            <w:r w:rsidR="00934600">
              <w:rPr/>
              <w:t xml:space="preserve"> you aim to address, including context and</w:t>
            </w:r>
            <w:r w:rsidR="221E6A52">
              <w:rPr/>
              <w:t xml:space="preserve"> how this will </w:t>
            </w:r>
            <w:r w:rsidR="221E6A52">
              <w:rPr/>
              <w:t>impact</w:t>
            </w:r>
            <w:r w:rsidR="221E6A52">
              <w:rPr/>
              <w:t xml:space="preserve"> the response in Syria</w:t>
            </w:r>
            <w:r w:rsidR="00934600">
              <w:rPr/>
              <w:t>.</w:t>
            </w:r>
            <w:r w:rsidR="4AB5D548">
              <w:rPr/>
              <w:t xml:space="preserve"> </w:t>
            </w:r>
          </w:p>
          <w:p w:rsidR="00934600" w:rsidP="00FB7506" w:rsidRDefault="00934600" w14:paraId="3C47E07A" w14:textId="096F6704">
            <w:pPr>
              <w:spacing w:line="264" w:lineRule="auto"/>
            </w:pPr>
          </w:p>
        </w:tc>
        <w:tc>
          <w:tcPr>
            <w:tcW w:w="6378" w:type="dxa"/>
            <w:tcMar/>
          </w:tcPr>
          <w:p w:rsidR="00934600" w:rsidP="00FB7506" w:rsidRDefault="00934600" w14:noSpellErr="1" w14:paraId="1A069523" w14:textId="3846C63E">
            <w:pPr>
              <w:spacing w:line="264" w:lineRule="auto"/>
            </w:pPr>
          </w:p>
          <w:p w:rsidR="00934600" w:rsidP="00FB7506" w:rsidRDefault="00934600" w14:paraId="5D33ADD6" w14:textId="354FA3CB">
            <w:pPr>
              <w:spacing w:line="264" w:lineRule="auto"/>
            </w:pPr>
          </w:p>
          <w:p w:rsidR="00934600" w:rsidP="00FB7506" w:rsidRDefault="00934600" w14:paraId="03BB6300" w14:textId="5A716097">
            <w:pPr>
              <w:spacing w:line="264" w:lineRule="auto"/>
            </w:pPr>
          </w:p>
          <w:p w:rsidR="00934600" w:rsidP="00FB7506" w:rsidRDefault="00934600" w14:paraId="5FE32D6E" w14:textId="73EA1397">
            <w:pPr>
              <w:spacing w:line="264" w:lineRule="auto"/>
            </w:pPr>
          </w:p>
          <w:p w:rsidR="00934600" w:rsidP="00FB7506" w:rsidRDefault="00934600" w14:paraId="63CEF121" w14:textId="06CA795C">
            <w:pPr>
              <w:spacing w:line="264" w:lineRule="auto"/>
            </w:pPr>
          </w:p>
          <w:p w:rsidR="00934600" w:rsidP="00FB7506" w:rsidRDefault="00934600" w14:paraId="477EA99B" w14:textId="70CF1B5B">
            <w:pPr>
              <w:spacing w:line="264" w:lineRule="auto"/>
            </w:pPr>
          </w:p>
          <w:p w:rsidR="00934600" w:rsidP="00FB7506" w:rsidRDefault="00934600" w14:paraId="3331F360" w14:textId="11EE0D1F">
            <w:pPr>
              <w:spacing w:line="264" w:lineRule="auto"/>
            </w:pPr>
          </w:p>
          <w:p w:rsidR="00934600" w:rsidP="00FB7506" w:rsidRDefault="00934600" w14:paraId="10779803" w14:textId="36085B6F">
            <w:pPr>
              <w:spacing w:line="264" w:lineRule="auto"/>
            </w:pPr>
          </w:p>
          <w:p w:rsidR="00934600" w:rsidP="00FB7506" w:rsidRDefault="00934600" w14:paraId="00BDCB36" w14:textId="78E1A719">
            <w:pPr>
              <w:spacing w:line="264" w:lineRule="auto"/>
            </w:pPr>
          </w:p>
          <w:p w:rsidR="00934600" w:rsidP="00FB7506" w:rsidRDefault="00934600" w14:paraId="062DA883" w14:textId="09A9D943">
            <w:pPr>
              <w:spacing w:line="264" w:lineRule="auto"/>
            </w:pPr>
          </w:p>
          <w:p w:rsidR="00934600" w:rsidP="00FB7506" w:rsidRDefault="00934600" w14:paraId="691DBE1E" w14:textId="7F76752F">
            <w:pPr>
              <w:spacing w:line="264" w:lineRule="auto"/>
            </w:pPr>
          </w:p>
          <w:p w:rsidR="00934600" w:rsidP="00FB7506" w:rsidRDefault="00934600" w14:paraId="0C33283B" w14:textId="5409D4FA">
            <w:pPr>
              <w:spacing w:line="264" w:lineRule="auto"/>
            </w:pPr>
          </w:p>
          <w:p w:rsidR="00934600" w:rsidP="00FB7506" w:rsidRDefault="00934600" w14:paraId="00E0EAF9" w14:textId="2B032E6D">
            <w:pPr>
              <w:spacing w:line="264" w:lineRule="auto"/>
            </w:pPr>
          </w:p>
          <w:p w:rsidR="00934600" w:rsidP="00FB7506" w:rsidRDefault="00934600" w14:paraId="0BABCA5D" w14:textId="0AC475DB">
            <w:pPr>
              <w:spacing w:line="264" w:lineRule="auto"/>
            </w:pPr>
          </w:p>
          <w:p w:rsidR="00934600" w:rsidP="00FB7506" w:rsidRDefault="00934600" w14:paraId="2C7B8502" w14:textId="6C0CACB1">
            <w:pPr>
              <w:spacing w:line="264" w:lineRule="auto"/>
            </w:pPr>
          </w:p>
        </w:tc>
      </w:tr>
      <w:tr w:rsidR="00934600" w:rsidTr="73020081" w14:paraId="50080931" w14:textId="77777777">
        <w:tc>
          <w:tcPr>
            <w:tcW w:w="3261" w:type="dxa"/>
            <w:tcMar/>
          </w:tcPr>
          <w:p w:rsidRPr="00D02CC6" w:rsidR="00B16530" w:rsidP="00FB7506" w:rsidRDefault="00B16530" w14:paraId="27855161" w14:textId="259DE4F7">
            <w:pPr>
              <w:spacing w:line="264" w:lineRule="auto"/>
              <w:rPr>
                <w:b w:val="1"/>
                <w:bCs w:val="1"/>
              </w:rPr>
            </w:pPr>
            <w:r w:rsidRPr="389D0011" w:rsidR="632454A8">
              <w:rPr>
                <w:b w:val="1"/>
                <w:bCs w:val="1"/>
              </w:rPr>
              <w:t>Result</w:t>
            </w:r>
            <w:r w:rsidRPr="389D0011" w:rsidR="005705F8">
              <w:rPr>
                <w:b w:val="1"/>
                <w:bCs w:val="1"/>
              </w:rPr>
              <w:t>s (</w:t>
            </w:r>
            <w:r w:rsidRPr="389D0011" w:rsidR="1EFCEBAA">
              <w:rPr>
                <w:b w:val="1"/>
                <w:bCs w:val="1"/>
              </w:rPr>
              <w:t>3</w:t>
            </w:r>
            <w:r w:rsidRPr="389D0011" w:rsidR="12771BB5">
              <w:rPr>
                <w:b w:val="1"/>
                <w:bCs w:val="1"/>
              </w:rPr>
              <w:t>00 words max)</w:t>
            </w:r>
            <w:r w:rsidRPr="389D0011" w:rsidR="632454A8">
              <w:rPr>
                <w:b w:val="1"/>
                <w:bCs w:val="1"/>
              </w:rPr>
              <w:t xml:space="preserve">: </w:t>
            </w:r>
          </w:p>
          <w:p w:rsidR="00B16530" w:rsidP="00FB7506" w:rsidRDefault="00B16530" w14:paraId="408FBE05" w14:textId="77777777">
            <w:pPr>
              <w:spacing w:line="264" w:lineRule="auto"/>
            </w:pPr>
          </w:p>
          <w:p w:rsidR="00B16530" w:rsidP="00FB7506" w:rsidRDefault="00B16530" w14:paraId="329B8298" w14:textId="6113088C">
            <w:pPr>
              <w:spacing w:line="264" w:lineRule="auto"/>
            </w:pPr>
            <w:r w:rsidR="632454A8">
              <w:rPr/>
              <w:t>Explain what the project will achieve</w:t>
            </w:r>
            <w:r w:rsidR="3586A8FD">
              <w:rPr/>
              <w:t xml:space="preserve">. </w:t>
            </w:r>
          </w:p>
          <w:p w:rsidR="009F06A9" w:rsidP="00FB7506" w:rsidRDefault="009F06A9" w14:paraId="39F0BBE9" w14:textId="11CFAF17">
            <w:pPr>
              <w:spacing w:line="264" w:lineRule="auto"/>
            </w:pPr>
          </w:p>
        </w:tc>
        <w:tc>
          <w:tcPr>
            <w:tcW w:w="6378" w:type="dxa"/>
            <w:tcMar/>
          </w:tcPr>
          <w:p w:rsidR="00934600" w:rsidP="00FB7506" w:rsidRDefault="00934600" w14:noSpellErr="1" w14:paraId="31486A94" w14:textId="5BF6BEF7">
            <w:pPr>
              <w:spacing w:line="264" w:lineRule="auto"/>
            </w:pPr>
          </w:p>
          <w:p w:rsidR="00934600" w:rsidP="00FB7506" w:rsidRDefault="00934600" w14:paraId="1D52DB33" w14:textId="4958BC62">
            <w:pPr>
              <w:spacing w:line="264" w:lineRule="auto"/>
            </w:pPr>
          </w:p>
          <w:p w:rsidR="00934600" w:rsidP="00FB7506" w:rsidRDefault="00934600" w14:paraId="197FF0B7" w14:textId="2F2B7473">
            <w:pPr>
              <w:spacing w:line="264" w:lineRule="auto"/>
            </w:pPr>
          </w:p>
          <w:p w:rsidR="00934600" w:rsidP="00FB7506" w:rsidRDefault="00934600" w14:paraId="1715F8D2" w14:textId="1591DD7D">
            <w:pPr>
              <w:spacing w:line="264" w:lineRule="auto"/>
            </w:pPr>
          </w:p>
          <w:p w:rsidR="00934600" w:rsidP="00FB7506" w:rsidRDefault="00934600" w14:paraId="0FF0E6D5" w14:textId="1C3BC5DD">
            <w:pPr>
              <w:spacing w:line="264" w:lineRule="auto"/>
            </w:pPr>
          </w:p>
          <w:p w:rsidR="00934600" w:rsidP="00FB7506" w:rsidRDefault="00934600" w14:paraId="175FD2CD" w14:textId="61B39CDA">
            <w:pPr>
              <w:spacing w:line="264" w:lineRule="auto"/>
            </w:pPr>
          </w:p>
          <w:p w:rsidR="00934600" w:rsidP="00FB7506" w:rsidRDefault="00934600" w14:paraId="0BB534CB" w14:textId="5DE3ECE4">
            <w:pPr>
              <w:spacing w:line="264" w:lineRule="auto"/>
            </w:pPr>
          </w:p>
          <w:p w:rsidR="00934600" w:rsidP="00FB7506" w:rsidRDefault="00934600" w14:paraId="4A88CF83" w14:textId="4076CF65">
            <w:pPr>
              <w:spacing w:line="264" w:lineRule="auto"/>
            </w:pPr>
          </w:p>
          <w:p w:rsidR="00934600" w:rsidP="2D0FA8C5" w:rsidRDefault="00934600" w14:paraId="6365B61B" w14:textId="3A3F217D">
            <w:pPr>
              <w:pStyle w:val="Normal"/>
              <w:spacing w:line="264" w:lineRule="auto"/>
            </w:pPr>
          </w:p>
        </w:tc>
      </w:tr>
      <w:tr w:rsidR="00934600" w:rsidTr="73020081" w14:paraId="67102CD8" w14:textId="77777777">
        <w:tc>
          <w:tcPr>
            <w:tcW w:w="3261" w:type="dxa"/>
            <w:tcMar/>
          </w:tcPr>
          <w:p w:rsidRPr="00D02CC6" w:rsidR="00B16530" w:rsidP="00FB7506" w:rsidRDefault="00B16530" w14:paraId="6C74474E" w14:textId="15E3DF77">
            <w:pPr>
              <w:spacing w:line="264" w:lineRule="auto"/>
              <w:rPr>
                <w:b w:val="1"/>
                <w:bCs w:val="1"/>
              </w:rPr>
            </w:pPr>
            <w:r w:rsidRPr="2D0FA8C5" w:rsidR="632454A8">
              <w:rPr>
                <w:b w:val="1"/>
                <w:bCs w:val="1"/>
              </w:rPr>
              <w:t>Project Activities</w:t>
            </w:r>
            <w:r w:rsidRPr="2D0FA8C5" w:rsidR="12771BB5">
              <w:rPr>
                <w:b w:val="1"/>
                <w:bCs w:val="1"/>
              </w:rPr>
              <w:t xml:space="preserve"> (</w:t>
            </w:r>
            <w:r w:rsidRPr="2D0FA8C5" w:rsidR="7E1AFE19">
              <w:rPr>
                <w:b w:val="1"/>
                <w:bCs w:val="1"/>
              </w:rPr>
              <w:t>3</w:t>
            </w:r>
            <w:r w:rsidRPr="2D0FA8C5" w:rsidR="12771BB5">
              <w:rPr>
                <w:b w:val="1"/>
                <w:bCs w:val="1"/>
              </w:rPr>
              <w:t>00 words max)</w:t>
            </w:r>
            <w:r w:rsidRPr="2D0FA8C5" w:rsidR="632454A8">
              <w:rPr>
                <w:b w:val="1"/>
                <w:bCs w:val="1"/>
              </w:rPr>
              <w:t xml:space="preserve">: </w:t>
            </w:r>
          </w:p>
          <w:p w:rsidR="00B16530" w:rsidP="00FB7506" w:rsidRDefault="00B16530" w14:paraId="43E0788B" w14:textId="77777777">
            <w:pPr>
              <w:spacing w:line="264" w:lineRule="auto"/>
            </w:pPr>
          </w:p>
          <w:p w:rsidR="00B16530" w:rsidP="00FB7506" w:rsidRDefault="00B16530" w14:paraId="157D340E" w14:textId="7C1F2172">
            <w:pPr>
              <w:spacing w:line="264" w:lineRule="auto"/>
            </w:pPr>
            <w:r>
              <w:t>Detail the activities that will be undertaken</w:t>
            </w:r>
            <w:r w:rsidR="00401104">
              <w:t xml:space="preserve"> by the project. </w:t>
            </w:r>
          </w:p>
          <w:p w:rsidR="00D30248" w:rsidP="00FB7506" w:rsidRDefault="00D30248" w14:paraId="5F557F68" w14:textId="7F42C277">
            <w:pPr>
              <w:spacing w:line="264" w:lineRule="auto"/>
            </w:pPr>
          </w:p>
        </w:tc>
        <w:tc>
          <w:tcPr>
            <w:tcW w:w="6378" w:type="dxa"/>
            <w:tcMar/>
          </w:tcPr>
          <w:p w:rsidR="00934600" w:rsidP="00FB7506" w:rsidRDefault="00934600" w14:noSpellErr="1" w14:paraId="74BEFBD7" w14:textId="49B4122B">
            <w:pPr>
              <w:spacing w:line="264" w:lineRule="auto"/>
            </w:pPr>
          </w:p>
          <w:p w:rsidR="00934600" w:rsidP="00FB7506" w:rsidRDefault="00934600" w14:paraId="6B96B3E8" w14:textId="344472AB">
            <w:pPr>
              <w:spacing w:line="264" w:lineRule="auto"/>
            </w:pPr>
          </w:p>
          <w:p w:rsidR="00934600" w:rsidP="00FB7506" w:rsidRDefault="00934600" w14:paraId="3B40166F" w14:textId="7AA7BB8D">
            <w:pPr>
              <w:spacing w:line="264" w:lineRule="auto"/>
            </w:pPr>
          </w:p>
          <w:p w:rsidR="00934600" w:rsidP="00FB7506" w:rsidRDefault="00934600" w14:paraId="2E9F3FCC" w14:textId="08E1C236">
            <w:pPr>
              <w:spacing w:line="264" w:lineRule="auto"/>
            </w:pPr>
          </w:p>
          <w:p w:rsidR="00934600" w:rsidP="00FB7506" w:rsidRDefault="00934600" w14:paraId="56280BF3" w14:textId="5D4C3890">
            <w:pPr>
              <w:spacing w:line="264" w:lineRule="auto"/>
            </w:pPr>
          </w:p>
          <w:p w:rsidR="00934600" w:rsidP="00FB7506" w:rsidRDefault="00934600" w14:paraId="2A6D5CD8" w14:textId="01D77A6D">
            <w:pPr>
              <w:spacing w:line="264" w:lineRule="auto"/>
            </w:pPr>
          </w:p>
          <w:p w:rsidR="00934600" w:rsidP="00FB7506" w:rsidRDefault="00934600" w14:paraId="32ACA8F2" w14:textId="232939DE">
            <w:pPr>
              <w:spacing w:line="264" w:lineRule="auto"/>
            </w:pPr>
          </w:p>
          <w:p w:rsidR="00934600" w:rsidP="00FB7506" w:rsidRDefault="00934600" w14:paraId="47C90B6D" w14:textId="6814AEC5">
            <w:pPr>
              <w:spacing w:line="264" w:lineRule="auto"/>
            </w:pPr>
          </w:p>
          <w:p w:rsidR="00934600" w:rsidP="00FB7506" w:rsidRDefault="00934600" w14:paraId="09F1AA64" w14:textId="4E24C6B6">
            <w:pPr>
              <w:spacing w:line="264" w:lineRule="auto"/>
            </w:pPr>
          </w:p>
          <w:p w:rsidR="00934600" w:rsidP="00FB7506" w:rsidRDefault="00934600" w14:paraId="0AB34D0D" w14:textId="641C717A">
            <w:pPr>
              <w:spacing w:line="264" w:lineRule="auto"/>
            </w:pPr>
          </w:p>
          <w:p w:rsidR="00934600" w:rsidP="00FB7506" w:rsidRDefault="00934600" w14:paraId="3F648257" w14:textId="4E2C7490">
            <w:pPr>
              <w:spacing w:line="264" w:lineRule="auto"/>
            </w:pPr>
          </w:p>
          <w:p w:rsidR="00934600" w:rsidP="00FB7506" w:rsidRDefault="00934600" w14:paraId="6E05941E" w14:textId="36B72829">
            <w:pPr>
              <w:spacing w:line="264" w:lineRule="auto"/>
            </w:pPr>
          </w:p>
        </w:tc>
      </w:tr>
      <w:tr w:rsidR="00934600" w:rsidTr="73020081" w14:paraId="1D5CA2D2" w14:textId="77777777">
        <w:tc>
          <w:tcPr>
            <w:tcW w:w="3261" w:type="dxa"/>
            <w:tcMar/>
          </w:tcPr>
          <w:p w:rsidRPr="00D02CC6" w:rsidR="009218D6" w:rsidP="00FB7506" w:rsidRDefault="009218D6" w14:paraId="18AE3471" w14:textId="69CC06F2">
            <w:pPr>
              <w:spacing w:line="264" w:lineRule="auto"/>
              <w:rPr>
                <w:b w:val="1"/>
                <w:bCs w:val="1"/>
              </w:rPr>
            </w:pPr>
            <w:r w:rsidRPr="389D0011" w:rsidR="6F046D94">
              <w:rPr>
                <w:b w:val="1"/>
                <w:bCs w:val="1"/>
              </w:rPr>
              <w:t>St</w:t>
            </w:r>
            <w:r w:rsidRPr="389D0011" w:rsidR="3F657E5C">
              <w:rPr>
                <w:b w:val="1"/>
                <w:bCs w:val="1"/>
              </w:rPr>
              <w:t>akeholders</w:t>
            </w:r>
            <w:r w:rsidRPr="389D0011" w:rsidR="12771BB5">
              <w:rPr>
                <w:b w:val="1"/>
                <w:bCs w:val="1"/>
              </w:rPr>
              <w:t xml:space="preserve"> (</w:t>
            </w:r>
            <w:r w:rsidRPr="389D0011" w:rsidR="34456FD4">
              <w:rPr>
                <w:b w:val="1"/>
                <w:bCs w:val="1"/>
              </w:rPr>
              <w:t>3</w:t>
            </w:r>
            <w:r w:rsidRPr="389D0011" w:rsidR="12771BB5">
              <w:rPr>
                <w:b w:val="1"/>
                <w:bCs w:val="1"/>
              </w:rPr>
              <w:t>00 words max)</w:t>
            </w:r>
            <w:r w:rsidRPr="389D0011" w:rsidR="3F657E5C">
              <w:rPr>
                <w:b w:val="1"/>
                <w:bCs w:val="1"/>
              </w:rPr>
              <w:t xml:space="preserve">: </w:t>
            </w:r>
          </w:p>
          <w:p w:rsidR="009218D6" w:rsidP="00FB7506" w:rsidRDefault="009218D6" w14:paraId="2626E32E" w14:textId="77777777">
            <w:pPr>
              <w:spacing w:line="264" w:lineRule="auto"/>
            </w:pPr>
          </w:p>
          <w:p w:rsidR="009218D6" w:rsidP="00FB7506" w:rsidRDefault="009218D6" w14:paraId="7522B1A6" w14:textId="050CB228">
            <w:pPr>
              <w:spacing w:line="264" w:lineRule="auto"/>
            </w:pPr>
            <w:r>
              <w:t xml:space="preserve">List key stakeholders </w:t>
            </w:r>
            <w:r w:rsidR="00D02CC6">
              <w:t xml:space="preserve">or partners </w:t>
            </w:r>
            <w:r w:rsidR="00DF3C84">
              <w:t xml:space="preserve">involved in the project </w:t>
            </w:r>
            <w:r>
              <w:t xml:space="preserve">and their roles. </w:t>
            </w:r>
          </w:p>
          <w:p w:rsidR="00934600" w:rsidP="00FB7506" w:rsidRDefault="00934600" w14:paraId="729554AD" w14:textId="32EACB53">
            <w:pPr>
              <w:spacing w:line="264" w:lineRule="auto"/>
            </w:pPr>
          </w:p>
        </w:tc>
        <w:tc>
          <w:tcPr>
            <w:tcW w:w="6378" w:type="dxa"/>
            <w:tcMar/>
          </w:tcPr>
          <w:p w:rsidR="00934600" w:rsidP="00FB7506" w:rsidRDefault="00934600" w14:noSpellErr="1" w14:paraId="3A9BB391" w14:textId="48E65F56">
            <w:pPr>
              <w:spacing w:line="264" w:lineRule="auto"/>
            </w:pPr>
          </w:p>
          <w:p w:rsidR="00934600" w:rsidP="00FB7506" w:rsidRDefault="00934600" w14:paraId="458FD613" w14:textId="53B85725">
            <w:pPr>
              <w:spacing w:line="264" w:lineRule="auto"/>
            </w:pPr>
          </w:p>
          <w:p w:rsidR="00934600" w:rsidP="00FB7506" w:rsidRDefault="00934600" w14:paraId="4BCC1141" w14:textId="1451D139">
            <w:pPr>
              <w:spacing w:line="264" w:lineRule="auto"/>
            </w:pPr>
          </w:p>
          <w:p w:rsidR="00934600" w:rsidP="00FB7506" w:rsidRDefault="00934600" w14:paraId="17FB9CBF" w14:textId="290163B0">
            <w:pPr>
              <w:spacing w:line="264" w:lineRule="auto"/>
            </w:pPr>
          </w:p>
          <w:p w:rsidR="00934600" w:rsidP="00FB7506" w:rsidRDefault="00934600" w14:paraId="1116AD48" w14:textId="63F1FD05">
            <w:pPr>
              <w:spacing w:line="264" w:lineRule="auto"/>
            </w:pPr>
          </w:p>
          <w:p w:rsidR="00934600" w:rsidP="00FB7506" w:rsidRDefault="00934600" w14:paraId="44D0FE97" w14:textId="7236E0B2">
            <w:pPr>
              <w:spacing w:line="264" w:lineRule="auto"/>
            </w:pPr>
          </w:p>
          <w:p w:rsidR="00934600" w:rsidP="00FB7506" w:rsidRDefault="00934600" w14:paraId="0FD7AB85" w14:textId="3E0284B3">
            <w:pPr>
              <w:spacing w:line="264" w:lineRule="auto"/>
            </w:pPr>
          </w:p>
          <w:p w:rsidR="00934600" w:rsidP="00FB7506" w:rsidRDefault="00934600" w14:paraId="72F0738F" w14:textId="152DA755">
            <w:pPr>
              <w:spacing w:line="264" w:lineRule="auto"/>
            </w:pPr>
          </w:p>
          <w:p w:rsidR="00934600" w:rsidP="00FB7506" w:rsidRDefault="00934600" w14:paraId="608EAB82" w14:textId="5298ABFD">
            <w:pPr>
              <w:spacing w:line="264" w:lineRule="auto"/>
            </w:pPr>
          </w:p>
          <w:p w:rsidR="00934600" w:rsidP="00FB7506" w:rsidRDefault="00934600" w14:paraId="5D2D8016" w14:textId="5FCE75D9">
            <w:pPr>
              <w:spacing w:line="264" w:lineRule="auto"/>
            </w:pPr>
          </w:p>
          <w:p w:rsidR="00934600" w:rsidP="00FB7506" w:rsidRDefault="00934600" w14:paraId="65DE5480" w14:textId="6E55DCF1">
            <w:pPr>
              <w:spacing w:line="264" w:lineRule="auto"/>
            </w:pPr>
          </w:p>
        </w:tc>
      </w:tr>
      <w:tr w:rsidR="00934600" w:rsidTr="73020081" w14:paraId="53C2EE21" w14:textId="77777777">
        <w:tc>
          <w:tcPr>
            <w:tcW w:w="3261" w:type="dxa"/>
            <w:tcMar/>
          </w:tcPr>
          <w:p w:rsidRPr="00D02CC6" w:rsidR="00DF3C84" w:rsidP="00FB7506" w:rsidRDefault="00DF3C84" w14:paraId="6AFF8B65" w14:textId="1E65A6C3">
            <w:pPr>
              <w:spacing w:line="264" w:lineRule="auto"/>
              <w:rPr>
                <w:b w:val="1"/>
                <w:bCs w:val="1"/>
              </w:rPr>
            </w:pPr>
            <w:r w:rsidRPr="2D0FA8C5" w:rsidR="0C33F5B2">
              <w:rPr>
                <w:b w:val="1"/>
                <w:bCs w:val="1"/>
              </w:rPr>
              <w:t xml:space="preserve">Dissemination </w:t>
            </w:r>
            <w:r w:rsidRPr="2D0FA8C5" w:rsidR="3F657E5C">
              <w:rPr>
                <w:b w:val="1"/>
                <w:bCs w:val="1"/>
              </w:rPr>
              <w:t>and Engagement</w:t>
            </w:r>
            <w:r w:rsidRPr="2D0FA8C5" w:rsidR="12771BB5">
              <w:rPr>
                <w:b w:val="1"/>
                <w:bCs w:val="1"/>
              </w:rPr>
              <w:t xml:space="preserve"> (</w:t>
            </w:r>
            <w:r w:rsidRPr="2D0FA8C5" w:rsidR="539B2E69">
              <w:rPr>
                <w:b w:val="1"/>
                <w:bCs w:val="1"/>
              </w:rPr>
              <w:t>3</w:t>
            </w:r>
            <w:r w:rsidRPr="2D0FA8C5" w:rsidR="12771BB5">
              <w:rPr>
                <w:b w:val="1"/>
                <w:bCs w:val="1"/>
              </w:rPr>
              <w:t>00 words max)</w:t>
            </w:r>
            <w:r w:rsidRPr="2D0FA8C5" w:rsidR="3F657E5C">
              <w:rPr>
                <w:b w:val="1"/>
                <w:bCs w:val="1"/>
              </w:rPr>
              <w:t>:</w:t>
            </w:r>
          </w:p>
          <w:p w:rsidR="00DF3C84" w:rsidP="00FB7506" w:rsidRDefault="00DF3C84" w14:paraId="150FE066" w14:textId="77777777">
            <w:pPr>
              <w:spacing w:line="264" w:lineRule="auto"/>
            </w:pPr>
          </w:p>
          <w:p w:rsidR="00DF3C84" w:rsidP="00FB7506" w:rsidRDefault="00DF3C84" w14:paraId="68939C46" w14:textId="55F3FA32">
            <w:pPr>
              <w:spacing w:line="264" w:lineRule="auto"/>
            </w:pPr>
            <w:r>
              <w:t xml:space="preserve">Briefly outline your plan for </w:t>
            </w:r>
            <w:r>
              <w:lastRenderedPageBreak/>
              <w:t xml:space="preserve">sharing the project’s progress and/or results with relevant stakeholders. </w:t>
            </w:r>
          </w:p>
          <w:p w:rsidR="00934600" w:rsidP="00FB7506" w:rsidRDefault="00934600" w14:paraId="05DF107C" w14:textId="7486F475">
            <w:pPr>
              <w:spacing w:line="264" w:lineRule="auto"/>
            </w:pPr>
          </w:p>
        </w:tc>
        <w:tc>
          <w:tcPr>
            <w:tcW w:w="6378" w:type="dxa"/>
            <w:tcMar/>
          </w:tcPr>
          <w:p w:rsidR="00934600" w:rsidP="00FB7506" w:rsidRDefault="00934600" w14:noSpellErr="1" w14:paraId="76BF1077" w14:textId="51C54DE4">
            <w:pPr>
              <w:spacing w:line="264" w:lineRule="auto"/>
            </w:pPr>
          </w:p>
          <w:p w:rsidR="00934600" w:rsidP="00FB7506" w:rsidRDefault="00934600" w14:paraId="14862ED8" w14:textId="76BA7F87">
            <w:pPr>
              <w:spacing w:line="264" w:lineRule="auto"/>
            </w:pPr>
          </w:p>
          <w:p w:rsidR="00934600" w:rsidP="00FB7506" w:rsidRDefault="00934600" w14:paraId="5538EC3C" w14:textId="2750F30B">
            <w:pPr>
              <w:spacing w:line="264" w:lineRule="auto"/>
            </w:pPr>
          </w:p>
          <w:p w:rsidR="00934600" w:rsidP="00FB7506" w:rsidRDefault="00934600" w14:paraId="253665EA" w14:textId="5B44CC2C">
            <w:pPr>
              <w:spacing w:line="264" w:lineRule="auto"/>
            </w:pPr>
          </w:p>
          <w:p w:rsidR="00934600" w:rsidP="00FB7506" w:rsidRDefault="00934600" w14:paraId="50106CD9" w14:textId="0265CB82">
            <w:pPr>
              <w:spacing w:line="264" w:lineRule="auto"/>
            </w:pPr>
          </w:p>
          <w:p w:rsidR="00934600" w:rsidP="00FB7506" w:rsidRDefault="00934600" w14:paraId="508992CC" w14:textId="5940B5DB">
            <w:pPr>
              <w:spacing w:line="264" w:lineRule="auto"/>
            </w:pPr>
          </w:p>
          <w:p w:rsidR="00934600" w:rsidP="00FB7506" w:rsidRDefault="00934600" w14:paraId="6D390738" w14:textId="5C3BEEC9">
            <w:pPr>
              <w:spacing w:line="264" w:lineRule="auto"/>
            </w:pPr>
          </w:p>
          <w:p w:rsidR="00934600" w:rsidP="00FB7506" w:rsidRDefault="00934600" w14:paraId="55E942D0" w14:textId="4EBE3F47">
            <w:pPr>
              <w:spacing w:line="264" w:lineRule="auto"/>
            </w:pPr>
          </w:p>
          <w:p w:rsidR="00934600" w:rsidP="00FB7506" w:rsidRDefault="00934600" w14:paraId="2A16A417" w14:textId="59F7B10A">
            <w:pPr>
              <w:spacing w:line="264" w:lineRule="auto"/>
            </w:pPr>
          </w:p>
          <w:p w:rsidR="00934600" w:rsidP="00FB7506" w:rsidRDefault="00934600" w14:paraId="59880F61" w14:textId="76AFC0C6">
            <w:pPr>
              <w:spacing w:line="264" w:lineRule="auto"/>
            </w:pPr>
          </w:p>
        </w:tc>
      </w:tr>
      <w:tr w:rsidR="00F04C62" w:rsidTr="73020081" w14:paraId="4A5D5624" w14:textId="77777777">
        <w:tc>
          <w:tcPr>
            <w:tcW w:w="3261" w:type="dxa"/>
            <w:tcMar/>
          </w:tcPr>
          <w:p w:rsidRPr="00D02CC6" w:rsidR="00F04C62" w:rsidP="00FB7506" w:rsidRDefault="00F04C62" w14:paraId="2350BC7B" w14:textId="52822053">
            <w:pPr>
              <w:spacing w:line="264" w:lineRule="auto"/>
              <w:rPr>
                <w:b w:val="1"/>
                <w:bCs w:val="1"/>
              </w:rPr>
            </w:pPr>
            <w:r w:rsidRPr="2D0FA8C5" w:rsidR="4EB7DC04">
              <w:rPr>
                <w:b w:val="1"/>
                <w:bCs w:val="1"/>
              </w:rPr>
              <w:t>Project Team</w:t>
            </w:r>
            <w:r w:rsidRPr="2D0FA8C5" w:rsidR="12771BB5">
              <w:rPr>
                <w:b w:val="1"/>
                <w:bCs w:val="1"/>
              </w:rPr>
              <w:t xml:space="preserve"> (</w:t>
            </w:r>
            <w:r w:rsidRPr="2D0FA8C5" w:rsidR="04C9A835">
              <w:rPr>
                <w:b w:val="1"/>
                <w:bCs w:val="1"/>
              </w:rPr>
              <w:t>3</w:t>
            </w:r>
            <w:r w:rsidRPr="2D0FA8C5" w:rsidR="12771BB5">
              <w:rPr>
                <w:b w:val="1"/>
                <w:bCs w:val="1"/>
              </w:rPr>
              <w:t>00 words max)</w:t>
            </w:r>
            <w:r w:rsidRPr="2D0FA8C5" w:rsidR="4EB7DC04">
              <w:rPr>
                <w:b w:val="1"/>
                <w:bCs w:val="1"/>
              </w:rPr>
              <w:t>:</w:t>
            </w:r>
          </w:p>
          <w:p w:rsidR="00F04C62" w:rsidP="00FB7506" w:rsidRDefault="00F04C62" w14:paraId="302808CE" w14:textId="77777777">
            <w:pPr>
              <w:spacing w:line="264" w:lineRule="auto"/>
            </w:pPr>
          </w:p>
          <w:p w:rsidR="00F04C62" w:rsidP="00FB7506" w:rsidRDefault="00F04C62" w14:paraId="66EBC67B" w14:textId="5B202E82">
            <w:pPr>
              <w:spacing w:line="264" w:lineRule="auto"/>
            </w:pPr>
            <w:r>
              <w:t>Provide brief bios for key team members, highlighting their relevant experience and</w:t>
            </w:r>
            <w:r w:rsidR="00F17760">
              <w:t>/or</w:t>
            </w:r>
            <w:r>
              <w:t xml:space="preserve"> qualifications.</w:t>
            </w:r>
          </w:p>
          <w:p w:rsidR="00F04C62" w:rsidP="00FB7506" w:rsidRDefault="00F04C62" w14:paraId="14FCCEE5" w14:textId="77777777">
            <w:pPr>
              <w:spacing w:line="264" w:lineRule="auto"/>
            </w:pPr>
          </w:p>
        </w:tc>
        <w:tc>
          <w:tcPr>
            <w:tcW w:w="6378" w:type="dxa"/>
            <w:tcMar/>
          </w:tcPr>
          <w:p w:rsidR="00F04C62" w:rsidP="00FB7506" w:rsidRDefault="00F04C62" w14:noSpellErr="1" w14:paraId="41EA0430" w14:textId="1E63C6B0">
            <w:pPr>
              <w:spacing w:line="264" w:lineRule="auto"/>
            </w:pPr>
          </w:p>
          <w:p w:rsidR="00F04C62" w:rsidP="00FB7506" w:rsidRDefault="00F04C62" w14:paraId="023D54F4" w14:textId="4289A61F">
            <w:pPr>
              <w:spacing w:line="264" w:lineRule="auto"/>
            </w:pPr>
          </w:p>
          <w:p w:rsidR="00F04C62" w:rsidP="00FB7506" w:rsidRDefault="00F04C62" w14:paraId="5D40892E" w14:textId="0841E6FB">
            <w:pPr>
              <w:spacing w:line="264" w:lineRule="auto"/>
            </w:pPr>
          </w:p>
          <w:p w:rsidR="00F04C62" w:rsidP="00FB7506" w:rsidRDefault="00F04C62" w14:paraId="42A4CB3D" w14:textId="49E76455">
            <w:pPr>
              <w:spacing w:line="264" w:lineRule="auto"/>
            </w:pPr>
          </w:p>
          <w:p w:rsidR="00F04C62" w:rsidP="00FB7506" w:rsidRDefault="00F04C62" w14:paraId="4606F770" w14:textId="5598EDB3">
            <w:pPr>
              <w:spacing w:line="264" w:lineRule="auto"/>
            </w:pPr>
          </w:p>
          <w:p w:rsidR="00F04C62" w:rsidP="00FB7506" w:rsidRDefault="00F04C62" w14:paraId="3F1EDCAA" w14:textId="05F34E6E">
            <w:pPr>
              <w:spacing w:line="264" w:lineRule="auto"/>
            </w:pPr>
          </w:p>
          <w:p w:rsidR="00F04C62" w:rsidP="00FB7506" w:rsidRDefault="00F04C62" w14:paraId="60C2EB45" w14:textId="22C06ABF">
            <w:pPr>
              <w:spacing w:line="264" w:lineRule="auto"/>
            </w:pPr>
          </w:p>
          <w:p w:rsidR="00F04C62" w:rsidP="00FB7506" w:rsidRDefault="00F04C62" w14:paraId="1B124EDF" w14:textId="1C4D04B5">
            <w:pPr>
              <w:spacing w:line="264" w:lineRule="auto"/>
            </w:pPr>
          </w:p>
          <w:p w:rsidR="00F04C62" w:rsidP="00FB7506" w:rsidRDefault="00F04C62" w14:paraId="7FF079B2" w14:textId="2E20D949">
            <w:pPr>
              <w:spacing w:line="264" w:lineRule="auto"/>
            </w:pPr>
          </w:p>
          <w:p w:rsidR="00F04C62" w:rsidP="00FB7506" w:rsidRDefault="00F04C62" w14:paraId="4199F51E" w14:textId="75B50246">
            <w:pPr>
              <w:spacing w:line="264" w:lineRule="auto"/>
            </w:pPr>
          </w:p>
        </w:tc>
      </w:tr>
    </w:tbl>
    <w:p w:rsidR="00FB7506" w:rsidP="00FB7506" w:rsidRDefault="00FB7506" w14:paraId="6BF0B169" w14:textId="77777777">
      <w:pPr>
        <w:pStyle w:val="Heading2"/>
        <w:spacing w:before="0" w:line="264" w:lineRule="auto"/>
      </w:pPr>
    </w:p>
    <w:p w:rsidR="00F8766F" w:rsidP="00FB7506" w:rsidRDefault="00F8766F" w14:paraId="3C396694" w14:textId="451FB1B1">
      <w:pPr>
        <w:pStyle w:val="Heading2"/>
        <w:spacing w:before="0" w:line="264" w:lineRule="auto"/>
      </w:pPr>
      <w:r>
        <w:t>Section 3: Budget and Funding</w:t>
      </w:r>
    </w:p>
    <w:p w:rsidRPr="00EB5033" w:rsidR="00EB5033" w:rsidP="00FB7506" w:rsidRDefault="00EB5033" w14:paraId="6F0E8A07" w14:textId="77777777">
      <w:pPr>
        <w:spacing w:after="0" w:line="264" w:lineRule="auto"/>
      </w:pPr>
    </w:p>
    <w:tbl>
      <w:tblPr>
        <w:tblStyle w:val="TableGrid"/>
        <w:tblW w:w="0" w:type="auto"/>
        <w:tblInd w:w="108" w:type="dxa"/>
        <w:tblLook w:val="04A0" w:firstRow="1" w:lastRow="0" w:firstColumn="1" w:lastColumn="0" w:noHBand="0" w:noVBand="1"/>
      </w:tblPr>
      <w:tblGrid>
        <w:gridCol w:w="3261"/>
        <w:gridCol w:w="6378"/>
      </w:tblGrid>
      <w:tr w:rsidR="00EB5033" w:rsidTr="00A603CC" w14:paraId="542EF40C" w14:textId="77777777">
        <w:tc>
          <w:tcPr>
            <w:tcW w:w="3261" w:type="dxa"/>
          </w:tcPr>
          <w:p w:rsidRPr="00D02CC6" w:rsidR="00EB5033" w:rsidP="00FB7506" w:rsidRDefault="00EB5033" w14:paraId="030979FB" w14:textId="649305BB">
            <w:pPr>
              <w:spacing w:line="264" w:lineRule="auto"/>
              <w:rPr>
                <w:b/>
                <w:bCs/>
              </w:rPr>
            </w:pPr>
            <w:r w:rsidRPr="00D02CC6">
              <w:rPr>
                <w:b/>
                <w:bCs/>
              </w:rPr>
              <w:t>Total Project Costs</w:t>
            </w:r>
            <w:r w:rsidRPr="00D02CC6" w:rsidR="00D67095">
              <w:rPr>
                <w:b/>
                <w:bCs/>
              </w:rPr>
              <w:t xml:space="preserve"> (GBP)</w:t>
            </w:r>
            <w:r w:rsidRPr="00D02CC6">
              <w:rPr>
                <w:b/>
                <w:bCs/>
              </w:rPr>
              <w:t xml:space="preserve">: </w:t>
            </w:r>
          </w:p>
          <w:p w:rsidR="003A152D" w:rsidP="00D67095" w:rsidRDefault="003A152D" w14:paraId="056A4046" w14:textId="73331473">
            <w:pPr>
              <w:spacing w:line="264" w:lineRule="auto"/>
            </w:pPr>
          </w:p>
        </w:tc>
        <w:tc>
          <w:tcPr>
            <w:tcW w:w="6378" w:type="dxa"/>
          </w:tcPr>
          <w:p w:rsidR="00EB5033" w:rsidP="00FB7506" w:rsidRDefault="00BF0BA3" w14:paraId="583068BD" w14:textId="531B3B4B">
            <w:pPr>
              <w:spacing w:line="264" w:lineRule="auto"/>
            </w:pPr>
            <w:r>
              <w:t>£</w:t>
            </w:r>
          </w:p>
        </w:tc>
      </w:tr>
      <w:tr w:rsidR="003A152D" w:rsidTr="00A603CC" w14:paraId="74701387" w14:textId="77777777">
        <w:tc>
          <w:tcPr>
            <w:tcW w:w="3261" w:type="dxa"/>
          </w:tcPr>
          <w:p w:rsidRPr="00D02CC6" w:rsidR="003A152D" w:rsidP="00FB7506" w:rsidRDefault="003A152D" w14:paraId="34F39145" w14:textId="2D812141">
            <w:pPr>
              <w:spacing w:line="264" w:lineRule="auto"/>
              <w:rPr>
                <w:b/>
                <w:bCs/>
              </w:rPr>
            </w:pPr>
            <w:r w:rsidRPr="00D02CC6">
              <w:rPr>
                <w:b/>
                <w:bCs/>
              </w:rPr>
              <w:t xml:space="preserve">Total Funding Request: </w:t>
            </w:r>
          </w:p>
          <w:p w:rsidR="003A152D" w:rsidP="00FB7506" w:rsidRDefault="003A152D" w14:paraId="5819A96B" w14:textId="6F9A8056">
            <w:pPr>
              <w:spacing w:line="264" w:lineRule="auto"/>
            </w:pPr>
          </w:p>
        </w:tc>
        <w:tc>
          <w:tcPr>
            <w:tcW w:w="6378" w:type="dxa"/>
          </w:tcPr>
          <w:p w:rsidR="003A152D" w:rsidP="00FB7506" w:rsidRDefault="00BF0BA3" w14:paraId="6B85508D" w14:textId="56BE9F56">
            <w:pPr>
              <w:spacing w:line="264" w:lineRule="auto"/>
            </w:pPr>
            <w:r>
              <w:t>£</w:t>
            </w:r>
          </w:p>
        </w:tc>
      </w:tr>
      <w:tr w:rsidR="00BF0BA3" w:rsidTr="00A603CC" w14:paraId="23949A4C" w14:textId="77777777">
        <w:tc>
          <w:tcPr>
            <w:tcW w:w="3261" w:type="dxa"/>
          </w:tcPr>
          <w:p w:rsidRPr="00D02CC6" w:rsidR="00BF0BA3" w:rsidP="00FB7506" w:rsidRDefault="00BF0BA3" w14:paraId="456A9265" w14:textId="77777777">
            <w:pPr>
              <w:spacing w:line="264" w:lineRule="auto"/>
              <w:rPr>
                <w:b/>
                <w:bCs/>
              </w:rPr>
            </w:pPr>
            <w:r w:rsidRPr="00D02CC6">
              <w:rPr>
                <w:b/>
                <w:bCs/>
              </w:rPr>
              <w:t>Match Funding:</w:t>
            </w:r>
          </w:p>
          <w:p w:rsidR="00BF0BA3" w:rsidP="00FB7506" w:rsidRDefault="00BF0BA3" w14:paraId="3583FF9A" w14:textId="77777777">
            <w:pPr>
              <w:spacing w:line="264" w:lineRule="auto"/>
            </w:pPr>
          </w:p>
          <w:p w:rsidR="00BF0BA3" w:rsidP="00FB7506" w:rsidRDefault="0033396F" w14:paraId="7B56768A" w14:textId="46E705FE">
            <w:pPr>
              <w:spacing w:line="264" w:lineRule="auto"/>
            </w:pPr>
            <w:r>
              <w:t>If relevant, highlight</w:t>
            </w:r>
            <w:r w:rsidR="00BF0BA3">
              <w:t xml:space="preserve"> </w:t>
            </w:r>
            <w:r w:rsidRPr="00BF0BA3" w:rsidR="00BF0BA3">
              <w:t xml:space="preserve">additional funding </w:t>
            </w:r>
            <w:r>
              <w:t xml:space="preserve">secured for the project. </w:t>
            </w:r>
          </w:p>
          <w:p w:rsidRPr="00BF0BA3" w:rsidR="0033396F" w:rsidP="00FB7506" w:rsidRDefault="0033396F" w14:paraId="1DC852D8" w14:textId="44764547">
            <w:pPr>
              <w:spacing w:line="264" w:lineRule="auto"/>
            </w:pPr>
          </w:p>
        </w:tc>
        <w:tc>
          <w:tcPr>
            <w:tcW w:w="6378" w:type="dxa"/>
          </w:tcPr>
          <w:p w:rsidR="00BF0BA3" w:rsidP="00FB7506" w:rsidRDefault="00D67095" w14:paraId="291EF473" w14:textId="16678648">
            <w:pPr>
              <w:spacing w:line="264" w:lineRule="auto"/>
            </w:pPr>
            <w:r>
              <w:t>£</w:t>
            </w:r>
          </w:p>
        </w:tc>
      </w:tr>
      <w:tr w:rsidR="0033396F" w:rsidTr="00A603CC" w14:paraId="27462551" w14:textId="77777777">
        <w:tc>
          <w:tcPr>
            <w:tcW w:w="3261" w:type="dxa"/>
          </w:tcPr>
          <w:p w:rsidRPr="00D02CC6" w:rsidR="00AB35BF" w:rsidP="00FB7506" w:rsidRDefault="00AB35BF" w14:paraId="43A7AC52" w14:textId="7D2F93A5">
            <w:pPr>
              <w:spacing w:line="264" w:lineRule="auto"/>
              <w:rPr>
                <w:b/>
                <w:bCs/>
              </w:rPr>
            </w:pPr>
            <w:r w:rsidRPr="00D02CC6">
              <w:rPr>
                <w:b/>
                <w:bCs/>
              </w:rPr>
              <w:t xml:space="preserve">Overhead Cost: </w:t>
            </w:r>
          </w:p>
          <w:p w:rsidR="00AB35BF" w:rsidP="00FB7506" w:rsidRDefault="00AB35BF" w14:paraId="6BB8CE0B" w14:textId="77777777">
            <w:pPr>
              <w:spacing w:line="264" w:lineRule="auto"/>
            </w:pPr>
          </w:p>
          <w:p w:rsidR="0033396F" w:rsidP="00FB7506" w:rsidRDefault="00AB35BF" w14:paraId="52B05CE5" w14:textId="72C31870">
            <w:pPr>
              <w:spacing w:line="264" w:lineRule="auto"/>
            </w:pPr>
            <w:r>
              <w:t xml:space="preserve">Specify the </w:t>
            </w:r>
            <w:r w:rsidR="00427783">
              <w:t xml:space="preserve">total </w:t>
            </w:r>
            <w:r>
              <w:t xml:space="preserve">overhead cost and the percentage of the total project costs they represent. </w:t>
            </w:r>
          </w:p>
          <w:p w:rsidR="00AB35BF" w:rsidP="00FB7506" w:rsidRDefault="00AB35BF" w14:paraId="3ACD8735" w14:textId="128AA3C1">
            <w:pPr>
              <w:spacing w:line="264" w:lineRule="auto"/>
            </w:pPr>
          </w:p>
        </w:tc>
        <w:tc>
          <w:tcPr>
            <w:tcW w:w="6378" w:type="dxa"/>
          </w:tcPr>
          <w:p w:rsidR="0033396F" w:rsidP="00FB7506" w:rsidRDefault="00AB35BF" w14:paraId="4929B777" w14:textId="77777777">
            <w:pPr>
              <w:spacing w:line="264" w:lineRule="auto"/>
            </w:pPr>
            <w:r>
              <w:t>£</w:t>
            </w:r>
          </w:p>
          <w:p w:rsidR="00AB35BF" w:rsidP="00FB7506" w:rsidRDefault="00AB35BF" w14:paraId="47D75F8F" w14:textId="77777777">
            <w:pPr>
              <w:spacing w:line="264" w:lineRule="auto"/>
            </w:pPr>
          </w:p>
          <w:p w:rsidR="00AB35BF" w:rsidP="00FB7506" w:rsidRDefault="00AB35BF" w14:paraId="79C8CBFA" w14:textId="2C79CC70">
            <w:pPr>
              <w:spacing w:line="264" w:lineRule="auto"/>
            </w:pPr>
            <w:r>
              <w:t>%</w:t>
            </w:r>
          </w:p>
        </w:tc>
      </w:tr>
      <w:tr w:rsidR="001E5F35" w:rsidTr="00A603CC" w14:paraId="0EFEE6BF" w14:textId="77777777">
        <w:tc>
          <w:tcPr>
            <w:tcW w:w="3261" w:type="dxa"/>
          </w:tcPr>
          <w:p w:rsidRPr="00D02CC6" w:rsidR="001E5F35" w:rsidP="00FB7506" w:rsidRDefault="001E5F35" w14:paraId="2221D4D0" w14:textId="48108275">
            <w:pPr>
              <w:spacing w:line="264" w:lineRule="auto"/>
              <w:rPr>
                <w:b/>
                <w:bCs/>
              </w:rPr>
            </w:pPr>
            <w:r w:rsidRPr="00D02CC6">
              <w:rPr>
                <w:b/>
                <w:bCs/>
              </w:rPr>
              <w:t>Value for Money</w:t>
            </w:r>
            <w:r w:rsidRPr="00D02CC6" w:rsidR="00904471">
              <w:rPr>
                <w:b/>
                <w:bCs/>
              </w:rPr>
              <w:t xml:space="preserve"> (100 words max)</w:t>
            </w:r>
            <w:r w:rsidRPr="00D02CC6">
              <w:rPr>
                <w:b/>
                <w:bCs/>
              </w:rPr>
              <w:t>:</w:t>
            </w:r>
          </w:p>
          <w:p w:rsidR="001E5F35" w:rsidP="00FB7506" w:rsidRDefault="001E5F35" w14:paraId="71005339" w14:textId="77777777">
            <w:pPr>
              <w:spacing w:line="264" w:lineRule="auto"/>
            </w:pPr>
          </w:p>
          <w:p w:rsidR="001B460E" w:rsidP="00FB7506" w:rsidRDefault="001E5F35" w14:paraId="27CBB3EA" w14:textId="77777777">
            <w:pPr>
              <w:spacing w:line="264" w:lineRule="auto"/>
            </w:pPr>
            <w:r>
              <w:t>Briefly explain how your project offers</w:t>
            </w:r>
            <w:r w:rsidR="001B460E">
              <w:t xml:space="preserve"> a cost effective way of addressing the problem. </w:t>
            </w:r>
          </w:p>
          <w:p w:rsidR="001E5F35" w:rsidP="00FB7506" w:rsidRDefault="001E5F35" w14:paraId="7C3E9A71" w14:textId="18E1C192">
            <w:pPr>
              <w:spacing w:line="264" w:lineRule="auto"/>
            </w:pPr>
            <w:r>
              <w:t xml:space="preserve"> </w:t>
            </w:r>
          </w:p>
        </w:tc>
        <w:tc>
          <w:tcPr>
            <w:tcW w:w="6378" w:type="dxa"/>
          </w:tcPr>
          <w:p w:rsidR="001E5F35" w:rsidP="00FB7506" w:rsidRDefault="001E5F35" w14:paraId="08B7D1F9" w14:textId="77777777">
            <w:pPr>
              <w:spacing w:line="264" w:lineRule="auto"/>
            </w:pPr>
          </w:p>
        </w:tc>
      </w:tr>
    </w:tbl>
    <w:p w:rsidR="00FB7506" w:rsidP="00FB7506" w:rsidRDefault="00FB7506" w14:paraId="3A2C0099" w14:textId="77777777">
      <w:pPr>
        <w:pStyle w:val="Heading2"/>
        <w:spacing w:before="0" w:line="264" w:lineRule="auto"/>
      </w:pPr>
    </w:p>
    <w:p w:rsidR="00A603CC" w:rsidP="00FB7506" w:rsidRDefault="00A603CC" w14:paraId="589DDF41" w14:textId="77777777">
      <w:pPr>
        <w:spacing w:after="0" w:line="264" w:lineRule="auto"/>
      </w:pPr>
    </w:p>
    <w:p w:rsidRPr="00A603CC" w:rsidR="00A603CC" w:rsidP="00FB7506" w:rsidRDefault="00A603CC" w14:paraId="51B58A65" w14:textId="77777777">
      <w:pPr>
        <w:spacing w:after="0" w:line="264" w:lineRule="auto"/>
      </w:pPr>
    </w:p>
    <w:p w:rsidRPr="00D30248" w:rsidR="00D30248" w:rsidP="00FB7506" w:rsidRDefault="00D30248" w14:paraId="224A03A0" w14:textId="77777777">
      <w:pPr>
        <w:spacing w:after="0" w:line="264" w:lineRule="auto"/>
      </w:pPr>
    </w:p>
    <w:p w:rsidRPr="00B40383" w:rsidR="00B40383" w:rsidP="00FB7506" w:rsidRDefault="00B40383" w14:paraId="5589B269" w14:textId="77777777">
      <w:pPr>
        <w:spacing w:after="0" w:line="264" w:lineRule="auto"/>
      </w:pPr>
    </w:p>
    <w:p w:rsidR="00F8766F" w:rsidP="00FB7506" w:rsidRDefault="00F8766F" w14:paraId="353DA2DB" w14:textId="77777777">
      <w:pPr>
        <w:spacing w:after="0" w:line="264" w:lineRule="auto"/>
      </w:pPr>
    </w:p>
    <w:sectPr w:rsidR="00F8766F" w:rsidSect="009F06A9">
      <w:pgSz w:w="12240" w:h="15840" w:orient="portrait"/>
      <w:pgMar w:top="1440" w:right="1080" w:bottom="144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758215650">
    <w:abstractNumId w:val="8"/>
  </w:num>
  <w:num w:numId="2" w16cid:durableId="425660633">
    <w:abstractNumId w:val="6"/>
  </w:num>
  <w:num w:numId="3" w16cid:durableId="106891893">
    <w:abstractNumId w:val="5"/>
  </w:num>
  <w:num w:numId="4" w16cid:durableId="396781873">
    <w:abstractNumId w:val="4"/>
  </w:num>
  <w:num w:numId="5" w16cid:durableId="695884070">
    <w:abstractNumId w:val="7"/>
  </w:num>
  <w:num w:numId="6" w16cid:durableId="1782408479">
    <w:abstractNumId w:val="3"/>
  </w:num>
  <w:num w:numId="7" w16cid:durableId="1675570155">
    <w:abstractNumId w:val="2"/>
  </w:num>
  <w:num w:numId="8" w16cid:durableId="285746586">
    <w:abstractNumId w:val="1"/>
  </w:num>
  <w:num w:numId="9" w16cid:durableId="110561232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4CA"/>
    <w:rsid w:val="0006063C"/>
    <w:rsid w:val="000F47F6"/>
    <w:rsid w:val="000F782F"/>
    <w:rsid w:val="0015074B"/>
    <w:rsid w:val="001B460E"/>
    <w:rsid w:val="001C4D8B"/>
    <w:rsid w:val="001C7A4D"/>
    <w:rsid w:val="001E5F35"/>
    <w:rsid w:val="00203340"/>
    <w:rsid w:val="00217070"/>
    <w:rsid w:val="00253C9F"/>
    <w:rsid w:val="0025700C"/>
    <w:rsid w:val="0029639D"/>
    <w:rsid w:val="002A37F5"/>
    <w:rsid w:val="002F1D44"/>
    <w:rsid w:val="00326F90"/>
    <w:rsid w:val="0033396F"/>
    <w:rsid w:val="003A152D"/>
    <w:rsid w:val="003C0EC5"/>
    <w:rsid w:val="00401104"/>
    <w:rsid w:val="00405097"/>
    <w:rsid w:val="00410609"/>
    <w:rsid w:val="00427783"/>
    <w:rsid w:val="004A5505"/>
    <w:rsid w:val="004D5BFF"/>
    <w:rsid w:val="004E3761"/>
    <w:rsid w:val="004F3F91"/>
    <w:rsid w:val="005705F8"/>
    <w:rsid w:val="00572994"/>
    <w:rsid w:val="0059498F"/>
    <w:rsid w:val="00636795"/>
    <w:rsid w:val="0067222C"/>
    <w:rsid w:val="007B5EEC"/>
    <w:rsid w:val="008611DB"/>
    <w:rsid w:val="00897353"/>
    <w:rsid w:val="008F3891"/>
    <w:rsid w:val="00904471"/>
    <w:rsid w:val="009218D6"/>
    <w:rsid w:val="00934600"/>
    <w:rsid w:val="00972B66"/>
    <w:rsid w:val="009B133D"/>
    <w:rsid w:val="009F06A9"/>
    <w:rsid w:val="00A103EC"/>
    <w:rsid w:val="00A603CC"/>
    <w:rsid w:val="00A7760D"/>
    <w:rsid w:val="00AA1D8D"/>
    <w:rsid w:val="00AB35BF"/>
    <w:rsid w:val="00AC12ED"/>
    <w:rsid w:val="00AF4966"/>
    <w:rsid w:val="00B16530"/>
    <w:rsid w:val="00B376AC"/>
    <w:rsid w:val="00B40383"/>
    <w:rsid w:val="00B41565"/>
    <w:rsid w:val="00B47730"/>
    <w:rsid w:val="00B549BB"/>
    <w:rsid w:val="00BF0BA3"/>
    <w:rsid w:val="00C1035D"/>
    <w:rsid w:val="00C466AA"/>
    <w:rsid w:val="00C72C13"/>
    <w:rsid w:val="00CB0664"/>
    <w:rsid w:val="00D02CC6"/>
    <w:rsid w:val="00D03C7D"/>
    <w:rsid w:val="00D11FCD"/>
    <w:rsid w:val="00D30248"/>
    <w:rsid w:val="00D61117"/>
    <w:rsid w:val="00D67095"/>
    <w:rsid w:val="00D825DF"/>
    <w:rsid w:val="00D97F2F"/>
    <w:rsid w:val="00DF0E75"/>
    <w:rsid w:val="00DF3C84"/>
    <w:rsid w:val="00E31747"/>
    <w:rsid w:val="00E61B24"/>
    <w:rsid w:val="00EB5033"/>
    <w:rsid w:val="00F04C62"/>
    <w:rsid w:val="00F17760"/>
    <w:rsid w:val="00F36C38"/>
    <w:rsid w:val="00F67092"/>
    <w:rsid w:val="00F8766F"/>
    <w:rsid w:val="00F91771"/>
    <w:rsid w:val="00FB7506"/>
    <w:rsid w:val="00FC693F"/>
    <w:rsid w:val="014B2203"/>
    <w:rsid w:val="026E621A"/>
    <w:rsid w:val="03578BE3"/>
    <w:rsid w:val="0365583E"/>
    <w:rsid w:val="04C9A835"/>
    <w:rsid w:val="0622FB85"/>
    <w:rsid w:val="0BEBB173"/>
    <w:rsid w:val="0C33F5B2"/>
    <w:rsid w:val="0C90C910"/>
    <w:rsid w:val="0D22EE29"/>
    <w:rsid w:val="10CBBEF6"/>
    <w:rsid w:val="10CBBEF6"/>
    <w:rsid w:val="11467034"/>
    <w:rsid w:val="12771BB5"/>
    <w:rsid w:val="12C604CF"/>
    <w:rsid w:val="13AE7E78"/>
    <w:rsid w:val="13E94AC3"/>
    <w:rsid w:val="198DA2C4"/>
    <w:rsid w:val="1EFCEBAA"/>
    <w:rsid w:val="1F06C20D"/>
    <w:rsid w:val="1F06C20D"/>
    <w:rsid w:val="221E6A52"/>
    <w:rsid w:val="25498878"/>
    <w:rsid w:val="2A41E398"/>
    <w:rsid w:val="2C001480"/>
    <w:rsid w:val="2C5E8C52"/>
    <w:rsid w:val="2CBAB008"/>
    <w:rsid w:val="2D0FA8C5"/>
    <w:rsid w:val="2FA4BD66"/>
    <w:rsid w:val="34456FD4"/>
    <w:rsid w:val="3586A8FD"/>
    <w:rsid w:val="35F24D23"/>
    <w:rsid w:val="389D0011"/>
    <w:rsid w:val="3C5CE3C0"/>
    <w:rsid w:val="3D59A501"/>
    <w:rsid w:val="3DF32917"/>
    <w:rsid w:val="3F657E5C"/>
    <w:rsid w:val="45C52E02"/>
    <w:rsid w:val="4AB5D548"/>
    <w:rsid w:val="4EB7DC04"/>
    <w:rsid w:val="52A42568"/>
    <w:rsid w:val="52D412F9"/>
    <w:rsid w:val="52D444FD"/>
    <w:rsid w:val="539B2E69"/>
    <w:rsid w:val="5AC357D3"/>
    <w:rsid w:val="5BD08D23"/>
    <w:rsid w:val="5CFBD1D3"/>
    <w:rsid w:val="603342C3"/>
    <w:rsid w:val="61C4BD71"/>
    <w:rsid w:val="62FDC8B9"/>
    <w:rsid w:val="632454A8"/>
    <w:rsid w:val="64AFC4AB"/>
    <w:rsid w:val="68532E9F"/>
    <w:rsid w:val="68F8CC94"/>
    <w:rsid w:val="6A8CCD66"/>
    <w:rsid w:val="6C28DCEA"/>
    <w:rsid w:val="6E02B08A"/>
    <w:rsid w:val="6F046D94"/>
    <w:rsid w:val="73020081"/>
    <w:rsid w:val="78C38B5C"/>
    <w:rsid w:val="7E1AF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FD1DF"/>
  <w14:defaultImageDpi w14:val="300"/>
  <w15:docId w15:val="{F682C329-A712-477E-AC2E-B2AD56C4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103EC"/>
    <w:rPr>
      <w:color w:val="0000FF" w:themeColor="hyperlink"/>
      <w:u w:val="single"/>
    </w:rPr>
  </w:style>
  <w:style w:type="character" w:styleId="UnresolvedMention">
    <w:name w:val="Unresolved Mention"/>
    <w:basedOn w:val="DefaultParagraphFont"/>
    <w:uiPriority w:val="99"/>
    <w:semiHidden/>
    <w:unhideWhenUsed/>
    <w:rsid w:val="00A1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microsoft.com/office/2011/relationships/people" Target="people.xml" Id="R4de2bc3823764e74" /><Relationship Type="http://schemas.microsoft.com/office/2011/relationships/commentsExtended" Target="commentsExtended.xml" Id="R667951a182da41c8" /><Relationship Type="http://schemas.microsoft.com/office/2016/09/relationships/commentsIds" Target="commentsIds.xml" Id="R64f060a5330d43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6E6D-0183-4AF9-8547-8DCE99C5C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6810E-37E2-46F4-B00A-396331CC0867}">
  <ds:schemaRefs>
    <ds:schemaRef ds:uri="http://schemas.microsoft.com/sharepoint/v3/contenttype/forms"/>
  </ds:schemaRefs>
</ds:datastoreItem>
</file>

<file path=customXml/itemProps3.xml><?xml version="1.0" encoding="utf-8"?>
<ds:datastoreItem xmlns:ds="http://schemas.openxmlformats.org/officeDocument/2006/customXml" ds:itemID="{01C7634C-27B2-4816-A6CE-35E3A94036BF}">
  <ds:schemaRefs>
    <ds:schemaRef ds:uri="http://www.w3.org/XML/1998/namespace"/>
    <ds:schemaRef ds:uri="http://purl.org/dc/elements/1.1/"/>
    <ds:schemaRef ds:uri="48e13276-186b-4edf-9909-7aafa4fa8137"/>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75f7d96-7622-4d60-b07b-d93e772846af"/>
    <ds:schemaRef ds:uri="http://purl.org/dc/te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Ward</cp:lastModifiedBy>
  <cp:revision>77</cp:revision>
  <cp:lastPrinted>2024-09-02T15:00:00Z</cp:lastPrinted>
  <dcterms:created xsi:type="dcterms:W3CDTF">2024-07-30T11:54:00Z</dcterms:created>
  <dcterms:modified xsi:type="dcterms:W3CDTF">2025-05-28T13:45:09Z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ies>
</file>